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112" w14:textId="cc8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июля 2015 года № 186. Зарегистрировано Департаментом юстиции Западно-Казахстанской области 18 августа 2015 года № 3994. Утратило силу постановлением акимата Западно-Казахстанской области от 1 июня 2020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 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сфере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"Аккредитация местных спортивных федераций"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4) "Присвоение статусов "специализированная" спортивным школам и "специализированное" отделениям спортивных школ";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"Выдача жилища чемпионам и призерам Олимпийских, Паралимпийских и Сурдлимпийских игр".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в детско-юношеские спортивные школы, спортивные школы для инвалидов"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Западно-Казахстанской области от 09.02.2016 </w:t>
      </w:r>
      <w:r>
        <w:rPr>
          <w:rFonts w:ascii="Times New Roman"/>
          <w:b w:val="false"/>
          <w:i w:val="false"/>
          <w:color w:val="000000"/>
          <w:sz w:val="28"/>
        </w:rPr>
        <w:t>№ 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15.12.2017 </w:t>
      </w:r>
      <w:r>
        <w:rPr>
          <w:rFonts w:ascii="Times New Roman"/>
          <w:b w:val="false"/>
          <w:i w:val="false"/>
          <w:color w:val="00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23.09.2019 </w:t>
      </w:r>
      <w:r>
        <w:rPr>
          <w:rFonts w:ascii="Times New Roman"/>
          <w:b w:val="false"/>
          <w:i w:val="false"/>
          <w:color w:val="00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13 мая 2014 года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 3559, опубликованное 1 июля 2014 года в газетах "Орал өңірі" и "Приуралье") и от 25 ноября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Западно-Казахстанской области от 13 мая 2014 года № 110 "Об утверждении регламентов государственных услуг в сфере физической культуры и спорта" (зарегистрированое в Реестре государственной регистрации нормативных правовых актов № 3713, опубликованное 27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физической культуры и спорта" Западно-Казахстанской области (Бекет А. 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 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"Аккредитация местных спортивных федераций"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юридическим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 ноября 2014 года № 121 "Об утверждении Правил аккредитации спортивных федераций" (зарегистрирован в Реестре государственной регистрации нормативных правовых актов № 10095),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– в редакции постановления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свидетельства об аккредитации -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дубликата свидетельства об аккредитации –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регистрирует и предоставляет документы руководителю услугодателя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документы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документы и вносит на рассмотрение Комиссии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Комиссия рассматривает документы услугополучателя и утверждает протокол заседания (в течение 5 (пяти)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на основании протокола Комиссии подготавливает проект постановления и свидетельство об аккредитации, предоставляет руководителю услугодателя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местный исполнительный орган выносит постановление, руководитель услугодателя подписывает свидетельство об аккредитации, направляет ответственному исполнителю услугодателя (в течение 7 (семи)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ответственный исполнитель услугодателя выдает услугополучателю (либо уполномоченному представителю) свидетельство об аккредитации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свидетельства об аккредитации или получения дубликата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уполномоченный представитель) предоставляет работнику канцелярии услугодателя заявление о переоформлении свидетельства об аккредитации или получения дубликата свидетельства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регистрирует и предоставляет заявление руководителю услугодателя (в течение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рассматривает и направляет заявление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заявление и подготавливает проект переоформления свидетельства об аккредитации или дубликата свидетельства об аккредитации, предоставляет руководителю услугодателя (в течение 3 (трех)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подписывает переоформленное свидетельство об аккредитации или дубликат свидетельства об аккредитации, направляет ответственному исполнителю услугодателя (в течение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выдает услугополучателю (либо уполномоченному представителю) переоформленное свидетельство об аккредитации, дубликат свидетельства об аккредитации (в течение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прием заявления и документов, сверка подлинников и копий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заявления,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местного исполнительного органа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подготовка проекта постановления и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принятие постановления местным исполнительным органом о выдаче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свидетельства об аккредитации или получения дубликата свидетельства об аккредитации: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прием заявления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регистрация заявления,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накладывание резолюции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рассмотрение заявления услугополучателя о переоформлении свидетельства об аккредитации или дубликата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подготовка проекта о переоформлении свидетельства об аккредитации или дубликата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выдача переоформленного свидетельства об аккредитации, дубликата свидетельства об аккредитации.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7"/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раздела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местных спортивных федераций" (далее -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(БИН указанным в запросе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платежный шлюз "электронного правительства"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 6 – через ШЭП поступает в Интегрированную информационную систему филиала некоммерческого акционерного общества "Государственная корпорация "Правительство для граждан" по Западно-Казахстанской области (далее – ИИС Государственной корпорации);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 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основании для оказания государственной услуги;)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получение услугополучателем результата государственной услуги (уведомление в форме электронного документа)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акимата Западно-Казахстанской области от 29.03.2016 </w:t>
      </w:r>
      <w:r>
        <w:rPr>
          <w:rFonts w:ascii="Times New Roman"/>
          <w:b w:val="false"/>
          <w:i w:val="false"/>
          <w:color w:val="000000"/>
          <w:sz w:val="28"/>
        </w:rPr>
        <w:t>№ 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 Основаниями для отказа в оказании государственной услуги являются: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 июля 2014 года "О 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 ноября 2014 года № 121 "Об утверждении Правил аккредитации спортивных федераций" (зарегистрирован в Реестре государственной регистрации нормативных правовых актов № 10095);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 9-1 в соответствии с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акимата Западно-Казахстанской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федераций"</w:t>
            </w:r>
          </w:p>
        </w:tc>
      </w:tr>
    </w:tbl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электронной государственной услуги через портал</w:t>
      </w:r>
    </w:p>
    <w:bookmarkEnd w:id="16"/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1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федераций"</w:t>
            </w:r>
          </w:p>
        </w:tc>
      </w:tr>
    </w:tbl>
    <w:bookmarkStart w:name="z10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местных спортивных федераций"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186</w:t>
            </w:r>
          </w:p>
        </w:tc>
      </w:tr>
    </w:tbl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физической культуры и спорта Западно-Казахстанской области"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 (далее – удостоверение) по формам,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– в редакции постановления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предоставления услугополучателем неполного пакета документов согласно перечню, предусмотренного Стандартом, сотрудник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bookmarkStart w:name="z1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инспектор накопительного отдела Государственной корпорации передает документы услугодателю по почте либо курьерской службой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накладывает резолюцию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Комиссия рассматривает документы услугополучателя и утверждает протокол заседания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руководителю услугодателя (в течение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 сотрудник Государственной корпорации выдает услугополучателю удостоверение или копию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принятие работником канцелярии услугодателя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подписание руководителем услугодателя удостоверения или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направление в Государственную корпорацию результата оказания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сотрудником Государственной корпорации услугополучателю удостоверения либо копии приказа.</w:t>
      </w:r>
    </w:p>
    <w:bookmarkEnd w:id="24"/>
    <w:bookmarkStart w:name="z1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26"/>
    <w:bookmarkStart w:name="z1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28"/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Основаниями для отказа в оказании государственной услуги являются:</w:t>
      </w:r>
    </w:p>
    <w:bookmarkEnd w:id="29"/>
    <w:bookmarkStart w:name="z1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1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 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 октября 2014 года № 56 "Об 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9902);</w:t>
      </w:r>
    </w:p>
    <w:bookmarkEnd w:id="31"/>
    <w:bookmarkStart w:name="z1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 13-1 в соответствии с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акимата Западно-Казахстанской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1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мастера 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первой категории"</w:t>
            </w:r>
          </w:p>
        </w:tc>
      </w:tr>
    </w:tbl>
    <w:bookmarkStart w:name="z1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186</w:t>
            </w:r>
          </w:p>
        </w:tc>
      </w:tr>
    </w:tbl>
    <w:bookmarkStart w:name="z1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 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по вопросам физической культуры и спорта районов, города областного значения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Государственной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 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9675) (далее – удостоверение) или копия приказа о присвоении спортивного разряда, квалификационной категории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– в редакции постановления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физическим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предоставления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сотрудник Государственной корпорации отказывает в приеме заявления и выдает расписку по форме согласно приложению 5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 – в редакции постановления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9"/>
    <w:bookmarkStart w:name="z1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1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 услугополучатель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инспектор накопительного отдела Государственной корпорации передает документы услугодателю по почте, либо курьерской службой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работник канцелярии услугодателя осуществляет прием, регистрацию заявления услугополучателя и направляет на резолюцию руководителю услугодателя (в течение 25 (двадцати пяти)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ставит резолюцию и направляет документы ответственному исполнителю услугодателя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осуществляет подготовку пакета документов услугополучателя и направляет на рассмотрение на заседании Комиссии по присвоению спортивных разрядов и категорий (далее - Комиссия) (в течение 10 (десяти)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Комиссия рассматривает документы услугополучателя и утверждает протокол заседания (в течение 1 (одного) календарного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ответственный исполнитель услугодателя на основании протокола Комиссии подготавливает проект удостоверения или приказа и направляет на подпись руководителя услугодателя (в течение 2 (двух)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ответственный исполнитель услугодателя подготавливает удостоверение или копию приказа и направляет результат государственной услуги в Государственную корпорацию (в течение 5 (пяти)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сотрудник Государственной корпорации выдает услугополучателю удостоверение или копию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принятие работником канцелярии услугодателя документов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определение руководителем услугодателя ответственного исполнителя услугодателя и направление ему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проверка достоверности предоставленных документов, направление на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рассмотрение представленных документов и рекомендация Комиссии по присвоению спортивного разряда 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подписание руководителем услугодателя удостоверения или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направление в Государственную корпорацию результата оказания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выдача сотрудником Государственной корпорации услугополучателю удостоверения либо копии приказа.</w:t>
      </w:r>
    </w:p>
    <w:bookmarkEnd w:id="41"/>
    <w:bookmarkStart w:name="z2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Комиссия.</w:t>
      </w:r>
    </w:p>
    <w:bookmarkEnd w:id="43"/>
    <w:bookmarkStart w:name="z2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2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5"/>
    <w:bookmarkStart w:name="z2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представителя услугополучателя по доверенности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bookmarkEnd w:id="46"/>
    <w:bookmarkStart w:name="z2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"электронного правительства" (далее - ШЭП) в государственную базу данных физических лиц (далее –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течение 1 минуты);</w:t>
      </w:r>
    </w:p>
    <w:bookmarkEnd w:id="47"/>
    <w:bookmarkStart w:name="z2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ФЛ, данных доверенности в ЕНИС (в течение 1 минуты);</w:t>
      </w:r>
    </w:p>
    <w:bookmarkEnd w:id="48"/>
    <w:bookmarkStart w:name="z2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49"/>
    <w:bookmarkStart w:name="z2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электронного документа (запроса услугополучателя), удостоверенного (подписанного) электронной цифровой подписью сотрудника Государственной корпорации,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50"/>
    <w:bookmarkStart w:name="z2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2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электронного документа в АРМ РШЭП (в течение 2 минут);</w:t>
      </w:r>
    </w:p>
    <w:bookmarkEnd w:id="52"/>
    <w:bookmarkStart w:name="z2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являются основанием для оказания государственной услуги (в течение 2 минут);</w:t>
      </w:r>
    </w:p>
    <w:bookmarkEnd w:id="53"/>
    <w:bookmarkStart w:name="z2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(удостоверения или копии приказа) (в течение 2 минут).</w:t>
      </w:r>
    </w:p>
    <w:bookmarkEnd w:id="55"/>
    <w:bookmarkStart w:name="z2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Регламент).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 и взаимодействий структурных подразделений (работников) услугодателя в процессе оказания государственной услуги приведено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Справочник бизнес – процессов оказания государственной услуги размещается на интернет – ресурсе услугодателя.</w:t>
      </w:r>
    </w:p>
    <w:bookmarkEnd w:id="57"/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Основаниями для отказа в оказании государственной услуги являются:</w:t>
      </w:r>
    </w:p>
    <w:bookmarkEnd w:id="58"/>
    <w:bookmarkStart w:name="z2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9"/>
    <w:bookmarkStart w:name="z2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 июля 2014 года № 300 "Об утверждении Правил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 9675),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 октября 2014 года № 56 "Об утверждений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№ 9902);</w:t>
      </w:r>
    </w:p>
    <w:bookmarkEnd w:id="60"/>
    <w:bookmarkStart w:name="z2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61"/>
    <w:bookmarkStart w:name="z2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 13-1 в соответствии с постановлением акимата Западно-Казахстанской области от 10.04.2017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акимата Западно-Казахстанской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спортсмен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судья"</w:t>
            </w:r>
          </w:p>
        </w:tc>
      </w:tr>
    </w:tbl>
    <w:bookmarkStart w:name="z2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64"/>
    <w:bookmarkStart w:name="z2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спортсмен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категорий: тренер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категории, тренер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судья"</w:t>
            </w:r>
          </w:p>
        </w:tc>
      </w:tr>
    </w:tbl>
    <w:bookmarkStart w:name="z2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bookmarkStart w:name="z23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 "специализированное" отделениям спортивных школ"</w:t>
      </w:r>
    </w:p>
    <w:bookmarkEnd w:id="67"/>
    <w:bookmarkStart w:name="z2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Западно-Казахстанской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"Присвоение статусов "специализированная" спортивным школам и "специализированное" отделениям спортивных школ" (далее – государственная услуга).</w:t>
      </w:r>
    </w:p>
    <w:bookmarkEnd w:id="69"/>
    <w:bookmarkStart w:name="z2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70"/>
    <w:bookmarkStart w:name="z2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71"/>
    <w:bookmarkStart w:name="z2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72"/>
    <w:bookmarkStart w:name="z2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 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2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74"/>
    <w:bookmarkStart w:name="z2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5"/>
    <w:bookmarkStart w:name="z2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статусов "специализированная" спортивным школам и "специализированное" отделениям спортивных школ, утвержденных приказом исполняющего обязанности Министра культуры и спорта Республики Казахстан от 9 июня 2015 года № 209,зарегистрированным в Реестре государственной регистрации нормативных правовых актов за № 11642.</w:t>
      </w:r>
    </w:p>
    <w:bookmarkEnd w:id="76"/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7"/>
    <w:bookmarkStart w:name="z2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юридическим лицам (далее – услугополучатель) бесплатно.</w:t>
      </w:r>
    </w:p>
    <w:bookmarkEnd w:id="78"/>
    <w:bookmarkStart w:name="z2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79"/>
    <w:bookmarkStart w:name="z2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80"/>
    <w:bookmarkStart w:name="z2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2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83"/>
    <w:bookmarkStart w:name="z2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4"/>
    <w:bookmarkStart w:name="z2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инспектор накопительного отдела Государственной корпорации передает документы услугодателю по почте либо курьерской службой в течение 5 (пяти) календарных дней;</w:t>
      </w:r>
    </w:p>
    <w:bookmarkEnd w:id="85"/>
    <w:bookmarkStart w:name="z2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 регистрирует и предоставляет документы руководителю услугодателя в течение 15 (пятнадцати) минут;</w:t>
      </w:r>
    </w:p>
    <w:bookmarkEnd w:id="86"/>
    <w:bookmarkStart w:name="z2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документы и направляет документы ответственному исполнителю услугодателя в течение 1 (одного) календарного дня;</w:t>
      </w:r>
    </w:p>
    <w:bookmarkEnd w:id="87"/>
    <w:bookmarkStart w:name="z2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документы, готовит проект приказа, направляет для подписания руководителю услугодателя в течение 15 (пятнадцати) календарных дней;</w:t>
      </w:r>
    </w:p>
    <w:bookmarkEnd w:id="88"/>
    <w:bookmarkStart w:name="z2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приказ, направляет ответственному исполнителю услугодателя в течение 1 (одного) календарного дня;</w:t>
      </w:r>
    </w:p>
    <w:bookmarkEnd w:id="89"/>
    <w:bookmarkStart w:name="z2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подготавливает копию приказа и направляет результат государственной услуги в Государственную корпорацию в течение 5 (пяти) календарных дней;</w:t>
      </w:r>
    </w:p>
    <w:bookmarkEnd w:id="90"/>
    <w:bookmarkStart w:name="z2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Государственной корпорации выдает услугополучателю копию приказа.</w:t>
      </w:r>
    </w:p>
    <w:bookmarkEnd w:id="91"/>
    <w:bookmarkStart w:name="z2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92"/>
    <w:bookmarkStart w:name="z2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93"/>
    <w:bookmarkStart w:name="z2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94"/>
    <w:bookmarkStart w:name="z2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95"/>
    <w:bookmarkStart w:name="z2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документов;</w:t>
      </w:r>
    </w:p>
    <w:bookmarkEnd w:id="96"/>
    <w:bookmarkStart w:name="z2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представленных документов и подготовка проекта приказа;</w:t>
      </w:r>
    </w:p>
    <w:bookmarkEnd w:id="97"/>
    <w:bookmarkStart w:name="z2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подписание приказа руководителем услугодателя;</w:t>
      </w:r>
    </w:p>
    <w:bookmarkEnd w:id="98"/>
    <w:bookmarkStart w:name="z2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в Государственную корпорацию результата оказания государственной услуги на бумажном носителе;</w:t>
      </w:r>
    </w:p>
    <w:bookmarkEnd w:id="99"/>
    <w:bookmarkStart w:name="z2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выдача сотрудником Государственной корпорации услугополучателю копию приказа.</w:t>
      </w:r>
    </w:p>
    <w:bookmarkEnd w:id="100"/>
    <w:bookmarkStart w:name="z27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01"/>
    <w:bookmarkStart w:name="z2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02"/>
    <w:bookmarkStart w:name="z2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-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 – АРМ РШЭП) (в течение 1 минуты).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(удостоверение) (в течение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статусов "специализированная" спортивным школам и "специализированное" отделениям спортивных школ" (далее - Регламент).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 – процессов оказания государственной услуги размещается на интернет – 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 отделениям спортивных школ"</w:t>
            </w:r>
          </w:p>
        </w:tc>
      </w:tr>
    </w:tbl>
    <w:bookmarkStart w:name="z27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статусов "специализированная" спортивным школам и</w:t>
      </w:r>
      <w:r>
        <w:br/>
      </w:r>
      <w:r>
        <w:rPr>
          <w:rFonts w:ascii="Times New Roman"/>
          <w:b/>
          <w:i w:val="false"/>
          <w:color w:val="000000"/>
        </w:rPr>
        <w:t xml:space="preserve">"специализированное" отделениям спортивных школ"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bookmarkStart w:name="z27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bookmarkEnd w:id="105"/>
    <w:bookmarkStart w:name="z2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Западно-Казахстанской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 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в редакции постановления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жилища чемпионам и призерам Олимпийских, Паралимпийских и Сурдлимпийских игр" (далее – государственная услуга).</w:t>
      </w:r>
    </w:p>
    <w:bookmarkEnd w:id="107"/>
    <w:bookmarkStart w:name="z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физической культуры и спорта Западно-Казахстанской области"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bookmarkEnd w:id="108"/>
    <w:bookmarkStart w:name="z2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109"/>
    <w:bookmarkStart w:name="z2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10"/>
    <w:bookmarkStart w:name="z2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Результатом государственной услуги является:</w:t>
      </w:r>
    </w:p>
    <w:bookmarkEnd w:id="111"/>
    <w:bookmarkStart w:name="z2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2"/>
    <w:bookmarkStart w:name="z28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113"/>
    <w:bookmarkStart w:name="z2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bookmarkEnd w:id="114"/>
    <w:bookmarkStart w:name="z2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5"/>
    <w:bookmarkStart w:name="z2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 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 июля 2014 года "О физической культуре и спорте".</w:t>
      </w:r>
    </w:p>
    <w:bookmarkEnd w:id="116"/>
    <w:bookmarkStart w:name="z2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7"/>
    <w:bookmarkStart w:name="z2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лицам (далее – услугополучатель) бесплатно.</w:t>
      </w:r>
    </w:p>
    <w:bookmarkEnd w:id="118"/>
    <w:bookmarkStart w:name="z2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19"/>
    <w:bookmarkStart w:name="z2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20"/>
    <w:bookmarkStart w:name="z2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2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2"/>
    <w:bookmarkStart w:name="z2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корпорацию;</w:t>
      </w:r>
    </w:p>
    <w:bookmarkEnd w:id="123"/>
    <w:bookmarkStart w:name="z2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124"/>
    <w:bookmarkStart w:name="z2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его представитель по доверенности)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25"/>
    <w:bookmarkStart w:name="z2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инспектор накопительного отдела Государственной корпорации передает документы услугодателю по почте либо курьерской службой в течение 3 (три) календарных дней;</w:t>
      </w:r>
    </w:p>
    <w:bookmarkEnd w:id="126"/>
    <w:bookmarkStart w:name="z2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 регистрирует и предоставляет документы руководителю услугодателя в течение 15 (пятнадцати) минут;</w:t>
      </w:r>
    </w:p>
    <w:bookmarkEnd w:id="127"/>
    <w:bookmarkStart w:name="z3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документы и направляет документы ответственному исполнителю услугодателя в течение 1 (одного) календарного дня;</w:t>
      </w:r>
    </w:p>
    <w:bookmarkEnd w:id="128"/>
    <w:bookmarkStart w:name="z3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документы и готовит решение о предоставлении или непредоставлении жилища, направляет услугополучателю (либо уполномоченному представителю) письменный ответ о принятом решении в течение 2 (двух) рабочих дней;</w:t>
      </w:r>
    </w:p>
    <w:bookmarkEnd w:id="129"/>
    <w:bookmarkStart w:name="z3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130"/>
    <w:bookmarkStart w:name="z3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услугодатель направляет в уполномоченный орган в области физической культуры и спорта заявку по целевым текущим трансфертам в течение 10 (десяти) рабочих дней;</w:t>
      </w:r>
    </w:p>
    <w:bookmarkEnd w:id="131"/>
    <w:bookmarkStart w:name="z3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 в течение 4 (четырех) месяцев;</w:t>
      </w:r>
    </w:p>
    <w:bookmarkEnd w:id="132"/>
    <w:bookmarkStart w:name="z3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услугодатель приобретает жилище со дня поступления целевых текущих трансфертов в течение 1 (одного) месяца;</w:t>
      </w:r>
    </w:p>
    <w:bookmarkEnd w:id="133"/>
    <w:bookmarkStart w:name="z3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услугодатель подготавливает документ устанавливающий право собственности на жилище и направляет результат государственной услуги в Государственную корпорацию (в течение 15 (пятнадцати) рабочих дня);</w:t>
      </w:r>
    </w:p>
    <w:bookmarkEnd w:id="134"/>
    <w:bookmarkStart w:name="z3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сотрудник Государственной корпорации выдает услугополучателю документ устанавливающий право собственности на жилище.</w:t>
      </w:r>
    </w:p>
    <w:bookmarkEnd w:id="135"/>
    <w:bookmarkStart w:name="z3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136"/>
    <w:bookmarkStart w:name="z3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заявления;</w:t>
      </w:r>
    </w:p>
    <w:bookmarkEnd w:id="137"/>
    <w:bookmarkStart w:name="z3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принятие работником канцелярии услугодателя документов и передача их руководителю услугодателя;</w:t>
      </w:r>
    </w:p>
    <w:bookmarkEnd w:id="138"/>
    <w:bookmarkStart w:name="z3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139"/>
    <w:bookmarkStart w:name="z3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проверка достоверности предоставленных документов, подготовка решения о предоставлении или непредоставлении жилища, направление услугополучателю (либо уполномоченному представителю) письменный ответ о принятом решении</w:t>
      </w:r>
    </w:p>
    <w:bookmarkEnd w:id="140"/>
    <w:bookmarkStart w:name="z31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направление в уполномоченный орган в области физической культуры и спорта заявку по целевым текущим трансфертам;</w:t>
      </w:r>
    </w:p>
    <w:bookmarkEnd w:id="141"/>
    <w:bookmarkStart w:name="z31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заключение с уполномоченным органом в области физической культуры и спорта соглашение о результатах по целевым текущим трансфертам;</w:t>
      </w:r>
    </w:p>
    <w:bookmarkEnd w:id="142"/>
    <w:bookmarkStart w:name="z3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приобретение жилище;</w:t>
      </w:r>
    </w:p>
    <w:bookmarkEnd w:id="143"/>
    <w:bookmarkStart w:name="z3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направление в Государственную корпорацию результата оказания государственной услуги на бумажном носителе;</w:t>
      </w:r>
    </w:p>
    <w:bookmarkEnd w:id="144"/>
    <w:bookmarkStart w:name="z3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выдача сотрудником Государственной корпорации услугополучателю документов устанавливающий право собственности на жилище.</w:t>
      </w:r>
    </w:p>
    <w:bookmarkEnd w:id="145"/>
    <w:bookmarkStart w:name="z3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- ШЭП) в государственную базу данных физических лиц (далее – ГБД ФЛ) о данных услугополучателя, а также в Единой нотариальной информационной системе (далее - ЕНИС) – о данных доверенности представителя услугополучателя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электронной цифровой подписью сотрудника Государственной корпорации через ШЭП в автоматизированное рабочее место регионального шлюза электронного правительства (далее – АРМ РШЭП) (в течение 1 минуты).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в АРМ РШЭП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(удостоверение) (в течение 2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статусов "специализированная" спортивным школам и "специализированное" отделениям спортивных школ" (далее - Регламент).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 – 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 – процессов оказания государственной услуги размещается на интернет – ресурсе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(бездействий) услугодателя,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Олимпийских, 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Олимпийских, Паралимпийских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жилища чемпионам и призерам Олимпийских, Паралимпийских и Сурдлимпийских игр"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 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выдача расписки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принимает пакет документов, осуществляет его регистрацию, передает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проект результата оказания государственной услуги и передает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выдает результат оказания государственной услуги услугополучателю (либо уполномоченному представителю)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5, 6, 7, 8, 9 классы осуществляется с 1 июня по 20 (двадцатого) августа включительно, в 10, 11 классы - с 15 июня по 20 (двадцатого) августа включительно, в колледж - с 20 (двадцатого) июня по 20 (двадцатого) августа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выданный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поступающих и (или) представленных данных и сведений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республиканских специализированных школ-интернатов-колледжей олимпийского резерва и областных школ-интернатов для одаренных в спорте детей, утвержденных приказом Министра культуры и спорта Республики Казахстан от 3 ноября 2014 года №69 "Об утверждении Правил деятельности республиканских специализированных школ-интернатов-колледжей олимпийского резерва и областных школ-интернатов для одаренных в спорте детей", зарегистрированным в Реестре государственной регистрации нормативных правовых актов за №9947.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интернаты-колледжи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республиканские специализированные школы-интернаты</w:t>
      </w:r>
      <w:r>
        <w:br/>
      </w:r>
      <w:r>
        <w:rPr>
          <w:rFonts w:ascii="Times New Roman"/>
          <w:b/>
          <w:i w:val="false"/>
          <w:color w:val="000000"/>
        </w:rPr>
        <w:t>колледжи олимпийского резерва и областные школы-интернаты для одаренных в</w:t>
      </w:r>
      <w:r>
        <w:br/>
      </w:r>
      <w:r>
        <w:rPr>
          <w:rFonts w:ascii="Times New Roman"/>
          <w:b/>
          <w:i w:val="false"/>
          <w:color w:val="000000"/>
        </w:rPr>
        <w:t>спорте детей"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детско-юношеские спортивные школы, спортивные школы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Западно-Казахстанской области от 23.09.2019 </w:t>
      </w:r>
      <w:r>
        <w:rPr>
          <w:rFonts w:ascii="Times New Roman"/>
          <w:b w:val="false"/>
          <w:i w:val="false"/>
          <w:color w:val="ff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в детско-юношеские спортивные школы, спортивные школы для инвалидов" (далее 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детско-юношескими спортивными школами, спортивными школами для инвалидов (далее 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детско-юношеские спортивные школы, спортивные школы для инвалидов", утвержденного приказом Министра культуры и спорта Республики Казахстан от 17 апреля 2015 года № 139 "Об утверждении стандартов государственных услуг в сфере физической культуры и спорта" (зарегистрирован в Министерстве юстиции Республики Казахстан 5 июня 2015 года № 11276) (далее 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Результатом государственной услуги является выдача расписки о приеме документов,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(либо уполномоченный представитель)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принимает пакет документов, осуществляет его регистрацию, передает руководителю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для исполнения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для подписания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проект результата оказания государственной услуги и передает сотруднику канцелярии услугодателя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выдает результат оказания государственной услуги услугополучателю (либо уполномоченному представителю)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группы начальной подготовки первого года обучения по видам спорта осуществляется до 20 (двадцатого) сентября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пакета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выданный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установление недостоверности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несоответствие услугодателя и (или) представленных данных и сведений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 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детско-юношеских спортивных школ, спортивных школ для лиц с ограниченными физическими возможностями, в которых осуществляется учебно-тренировочный процесс по подготовке спортивного резерва и спортсменов высокого класса, утвержденных приказом Министра культуры и спорта Республики Казахстан от 22 ноября 2014 года №106 "Об 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класса", зарегистрированным в Реестре государственной регистрации нормативных правовых актов за №10012.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 государственной услуги "Прием документов в детско-юношеские спортивные школы, спортивные школы для инвалидов".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 документов в детско-юношеские спортивные школы, спортивные школы для инвалидов"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 – 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в детско-юношеские спортивные школы, спортивные школы для инвалидов"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