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b7e2" w14:textId="2d6b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2015–2016 учебный год по Западно–Казахстанской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июля 2015 года № 177. Зарегистрировано Департаментом юстиции Западно-Казахстанской области 14 августа 2015 года № 3989. Утратило силу постановлением акимата Западно-Казахстанской области от 5 августа 2016 года №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 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2015-2016 учебный год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образования Западно-Казахстанской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05 августа 2014 года № 207 "Об утверждении государственного образовательного заказа на подготовку специалистов с техническим и профессиональным образованием на 2014-2015 учебный год по Западно-Казахстанской области" (зарегистрировано в Реестре государственной регистрации нормативных правовых актов за № 3614, опубликовано в газетах 23 августа 2014 года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области Б. М. 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2015-2016 учебный год по Западно-Казахстанской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858"/>
        <w:gridCol w:w="2510"/>
        <w:gridCol w:w="789"/>
        <w:gridCol w:w="581"/>
        <w:gridCol w:w="790"/>
        <w:gridCol w:w="790"/>
        <w:gridCol w:w="1381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специальности,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 газа, нефти и отраслевых технологий"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отраслям), 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0802000, 0802043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0809000, 0809223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переработки нефти и газа,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0902000, 0902033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отраслям),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1410000, 1410013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аэродромов,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1405000, 1405043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газоснабжения, 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1516000, 1516013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безопасность, инспектор пожарный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"Педагогический колледж имени Ж. Досмухамедова" управления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0105000, 0105013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образование,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0103000, 0103033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спорт, тренер-преподаватель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0106000, 0106013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черчение, учитель изобразительного искусства и черчения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0108000, 0108013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образование, учитель музыки в организациях дошкольного 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0111000, 0111013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образование, 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0111000, 0111083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среднее образование, учитель иностранного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0511000, 0511043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отраслям),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"Сельскохозяйственный колледж" Управления образования Акимата Западно-Казахстанской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0516000, 0516053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отраслям), экономист по финансовой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отраслям), 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"Музыкальный колледж имени Курмангазы" Западно-Казахстанского областного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видам),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видам), 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 (по видам), преподаватель детской музыкальной школы, артист (руководитель) оркестра народных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0407000, 0407013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Пение, преподаватель детской музыкальной школы,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0407000, 0407023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Пение, преподаватель детской музыкальной школы, артист народного пения с домброй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0405000, 0405013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дирижирование, 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0403000, 0403013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(по профилю), педагог-организатор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0402000, 0402013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профилю),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0413000, 0413153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профилю), художник миниатюрной живописи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0401000, 0401013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дело, 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"Западно-Казахстанский медицинский колледж"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дело, 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дело, акушер (-ка)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0302000, 0302033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дело,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"Западно-Казахстанский индустриальный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1109000, 1109012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видам),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1109000, 1109062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видам), фрезеровщик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1307000, 1307022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вещания, электромонтер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оборудование в промышленности (по видам), электромонтер по ремонту и обслуживанию электрооборудования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видам), электромеханик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технологический колледж "Сервис"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одежды, 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косметика, парикмахер-модельер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"Технологический колледж" управления образования акимата Западно-Казахстанской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0104000, 0104023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отраслям), мастер производственного обучения, техник-технолог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0511000, 0511012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отраслям), инструктор по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косметика, парикмахер-модельер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политехнический колледж" Управления образования Акимата Западно-Казахстанской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дорожно-строительных машин (по видам), машинист крана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1201000, 1201011, 1201072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водитель,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сооружений, столяр строительный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специалист по сухому методу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0910000, 0910032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отраслям), электромонтажник по освещению и осветительным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 информационных технологий" Управления образования Акимата Западно-Казахстанской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1013000, 1013073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"Колледж сервиса и новых технологий"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0513000, 0513032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отраслям), контролер-кассир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0413000, 0413122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профилю), изготовитель художественных изделий из шерсти и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"Дорожно-транспортный колледж имени А. Иманова"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видам), машинист уплотняющей и планировочно-уплотняющей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дорожно-строительных машин (по видам), машинист крана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видам), машинист экскаватора одноковшового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видам), машинист автогрейдера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1402000, 1402203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видам), машинист погрузчика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"Акжаикский аграрно-технический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(по отраслям), экономист 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"Аксайский технический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оборудование в промышленности (по видам), электромонтер по ремонту и обслуживанию электрооборудования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"Шынгырлауский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"Жангалинский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"Жанибекский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"Тайпакский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"Теректинский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оператор по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"Зеленовский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"Рубежинский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"Жалпакталский колледж аграрных и отраслевых технологии"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1504000, 1504062, 1504082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тракторист-машинист сельскохозяйственного производства,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1401000, 1401042, 1401102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сооружений, штукатур, облицовщик-плиточник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1304000, 1304012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"Бокейординский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"Сырымский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"Таскалинский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"Каратобинский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 "Западно-Казахстанский инженерно-технологический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переработки нефти и газа,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0902000, 0902033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отраслям),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1505000, 1505043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(по видам), техник-рыбовод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 "Колледж Экономики и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видам),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сооружений, техник-строитель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 "Высшая Техническая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переработки нефти и газа,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0809000, 0809223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 "Западно-Казахстанский академический колледж АТиСО"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0511000, 0511043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отраслям),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ГККП –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НОУ – негосударственное образовательное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ЧУ – частное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