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da40" w14:textId="2ead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регламентa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7 июля 2015 года № 164. Зарегистрировано Департаментом юстиции Западно-Казахстанской области 14 августа 2015 года № 3981. Утратило силу постановлением акимата Западно-Казахстанской области от 28 августа 2020 года № 201</w:t>
      </w:r>
    </w:p>
    <w:p>
      <w:pPr>
        <w:spacing w:after="0"/>
        <w:ind w:left="0"/>
        <w:jc w:val="both"/>
      </w:pPr>
      <w:bookmarkStart w:name="z8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государственном языке, текст на русском языке не меняется постановлением акимата Западно-Казахстанской области от 13.09.2017 </w:t>
      </w:r>
      <w:r>
        <w:rPr>
          <w:rFonts w:ascii="Times New Roman"/>
          <w:b w:val="false"/>
          <w:i w:val="false"/>
          <w:color w:val="000000"/>
          <w:sz w:val="28"/>
        </w:rPr>
        <w:t>№ 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энергетики и жилищно-коммунального хозяйства Западно-Казахстанской области" (Б. Ж. Талдыкбаев)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 - Казахстанской области Бадашева А. 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июля 2015 года № 164</w:t>
            </w:r>
          </w:p>
        </w:tc>
      </w:tr>
    </w:tbl>
    <w:bookmarkStart w:name="z9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Западно-Казахстанской области от 13.09.2017 </w:t>
      </w:r>
      <w:r>
        <w:rPr>
          <w:rFonts w:ascii="Times New Roman"/>
          <w:b w:val="false"/>
          <w:i w:val="false"/>
          <w:color w:val="ff0000"/>
          <w:sz w:val="28"/>
        </w:rPr>
        <w:t>№ 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9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справки о наличии (отсутствии) в постоянном пользовании жилища из коммунального жилищного фонда или жилища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 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местными исполнительными органами города областного значения и районов Западно-Казахстанской области (далее 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утвержденного приказом Министра национальной экономики Республики Казахстан от 9 апреля 2015 года №319 "Об утверждении стандартов государственных услуг в сфере жилищно-коммунального хозяйства" (зарегистрированное в Министерстве юстиции Республики Казахстан 12 мая 2015 года №11015) (далее 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Государственная услуга оказывается бесплатно физическим лицам (далее 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Прием заявления и выдача результата оказания государственной услуги осуществляется через филиал некоммерческого акционерного общества "Государственная корпорация "Правительство для граждан" по Западно-Казахстанской области департамент "Центр обслуживания населения" (далее 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 Результат оказания государственной услуги – выдача справки о наличии (отсутствии) в постоянном пользовании жилища из коммунального жилищного фонда или жилища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 (далее – справка)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- мотивированный ответ об отказе).</w:t>
      </w:r>
    </w:p>
    <w:bookmarkEnd w:id="3"/>
    <w:bookmarkStart w:name="z10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0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по оказанию государственной услуги является обращение услугополучателя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представляет работнику Государственной корпорации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документы). Работник Государственной корпорации с момента подачи заявления услугополучателем в течение 15 (пятнадцати) минут осуществляет прием документов, регистрирует и направляет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работник канцелярии услугодателя с момента поступления документов в течение 15 (пятнадцати) минут регистрирует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руководитель услугодателя знакомится с документами и определяет ответственного исполнителя услугодателя для оказания государственной услуги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ответственный исполнитель услугодателя в течение 2 (двух) рабочих дней рассматривает документы, регистрирует в информационной системе "Е-акимат", готовит справку услугополучателю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руководитель услугодателя подписывает в электронном виде справку либо мотивированный ответ об отказе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ответственный исполнитель услугодателя регистрирует справку либо мотивированный ответ об отказе и в течение 1 (одного) часа направляет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работник Государственной корпорации в течение 1 (одного) рабочего дня выдает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прием, регистрация документов и внесение на рассмотрение руководителю услугодателя, для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подготовка справки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подписание руководителем услугодателя справки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регистрация и выдача справки либо мотивированного ответа об отказе услугополучателю.</w:t>
      </w:r>
    </w:p>
    <w:bookmarkEnd w:id="5"/>
    <w:bookmarkStart w:name="z8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10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 – Регламент).</w:t>
      </w:r>
    </w:p>
    <w:bookmarkEnd w:id="7"/>
    <w:bookmarkStart w:name="z1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корпорации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в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подает документы работнику Государственной корпорации, которое осуществляется в операционном зале посредством "безбарьерного" обслуживания путем электронной очереди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работника Государственной корпорации в Автоматизированное рабочее место Интегрированного информационной системы Государственной корпорации (далее – АРМ ИИС Государственная корпорация) логина и пароля (процесс авторизации)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 – выбор работником Государственной корпорации государственной услуги, вывод на экран формы запроса для оказания государственной услуги и ввод работником Государственной корпорации данных услугополучателя (в течении 3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 – направление запроса через государственную базу данных физических лиц (далее - ГБД ФЛ) о данных услугополучателя (в течение 2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 – проверка наличия данных услугополучателя в ГБД ФЛ (в течение 1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 – формирование сообщения о невозможности получения данных в связи с отсутствием данных услугополучателя в ГБД ФЛ (в течение 1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 – направление электронного документа (запроса услугополучателя) удостоверенного (подписанного) электронной цифровой подписью (далее – ЭЦП) работника Государственной корпорации через шлюз электронного правительства (далее – ШЭП) в автоматизированное рабочее место регионального шлюза электронного правительства (далее – АРМ РШЭП) (в течение 2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 – регистрация электронного документа в АРМ РШЭП (в течение 2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условие 2 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основанием для оказания государственной услуги (в течение 1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 – формирование сообщения об отказе в запрашиваемой услуге в связи с имеющимися нарушениями в документах услугополучателя (в течение 3 минут) или получение услугополучателем через работника Государственной корпорации расписки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 – получение услугополучателем через работника Государственной корпорации результата государственной услуги сформированной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Обжалование решений, действий (бездействий) услугодателя и (или) их должностных лиц, Государственной корпорации и (или) его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(отсутствии)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постоянном 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из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жилищного фонда или жилища,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арендованного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частном жилищном фонде,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учреждения"</w:t>
            </w:r>
          </w:p>
        </w:tc>
      </w:tr>
    </w:tbl>
    <w:bookmarkStart w:name="z1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bookmarkEnd w:id="9"/>
    <w:bookmarkStart w:name="z1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(отсутствии)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постоянном 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из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жилищного фонда или жилища,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арендованного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частном жилищном фонде,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