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e282" w14:textId="86fe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местными исполнительными органами в сфере среднего образования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июля 2015 года № 169. Зарегистрировано Департаментом юстиции Западно-Казахстанской области 7 августа 2015 года № 3974.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1.Утвердить прилагаемые регламенты государственных услуг, оказываемых местными исполнительными органами в сфере среднего образования по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разрешения на обучение в форме экстерната в организациях основного среднего, общего среднего образования"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"Выдача дубликатов документов об основном среднем, общем среднем образовании"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акимата Западно-Казахстанской области от 28.05.2018 </w:t>
      </w:r>
      <w:r>
        <w:rPr>
          <w:rFonts w:ascii="Times New Roman"/>
          <w:b w:val="false"/>
          <w:i w:val="false"/>
          <w:color w:val="000000"/>
          <w:sz w:val="28"/>
        </w:rPr>
        <w:t>№ 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Западно-Казахстанской области" (Мынбаева А. А) обеспечить государственную регистрацию данного постановления в органах юстиции, его официальную публикацию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2015 года №169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 основного среднего, общего среднего образования"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 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 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организациями начального, основного среднего и общего среднего образования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утвержденного приказом Министра образования и науки Республики Казахстан от 8 апреля 2015 года № 179 "Об утверждении стандартов государственных услуг в сфере среднего образования, оказываемых местными исполнительными органами" (зарегистрирован в Министерстве юстиции Республики Казахстан 15 мая 2015 года № 11057) (далее 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 (далее 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электронная,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услугодатель отказывает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 (далее - расписка и приказ о зачислении).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 – ЭЦП) уполномоченного лица услугодателя.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услугодателю: предоставление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портал: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 с момента подачи необходимых документов в течение 15 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15 (пятнадцати) минут накладывает резолюцию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3 (трех) рабочих дней рассматривает поступившие документы, готовит расписку и приказ о зачислении.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организацию образования начального, основного среднего, общего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 -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первый класс- с 1 июня по 30 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1 (одного) рабочего дня подписывает расписку и приказ о зачислении;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15 (пятнадцати) минут выдает готовый результат государственной услуги услугополучателю, либо направляет через портал в "личный кабинет".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исполнителем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руководителем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результата государственной услуги услугополучателю работником канцелярии услугодателя.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 – регламент).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в процессе оказания государственной услуги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(действия)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 – ИИН)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 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 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 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 – выбор услугополучателем государственной услуги, указанной в настоящей государственной услуге,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 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 – ШЭП) в автоматизированное рабочее место регионального шлюза "электронного правительства" (далее-РШЭП АРМ)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 3 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 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 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зачисление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ведомственной подчиненности,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программам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 основного среднего, общего среднего образования"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зачисление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ведомственной подчиненности,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программам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 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2015 года № 169</w:t>
            </w:r>
          </w:p>
        </w:tc>
      </w:tr>
    </w:tbl>
    <w:bookmarkStart w:name="z6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 основного среднего, общего среднего образования"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 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услуга). 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отделами образования города, района, управлением образования области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утвержденного приказом Министра образования и науки Республики Казахстан от 8 апреля 2015 года № 179 "Об утверждении стандартов государственных услуг в сфере среднего образования, оказываемых местными исполнительными органами" (зарегистрированный в органах юстиции Республики Казахстан 15 мая 2015 года № 11057) (далее – стандарт).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веб-портал "электронного правительства" www.egov.kz (далее – портал). 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оказываемой государственной услуги: электронная (частично автоматизированная) и (или) бумажная.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оказываемой государственной услуги: выписка из приказа о разрешении на обучение в форме экстерната в организациях основного среднего, общего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2"/>
    <w:bookmarkStart w:name="z7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Государственной корпорации с момента подачи необходимых документов услугополучателем в течение 15 (пятнадцати) минут осуществляет их прием, проверку соответствия, регистрацию и выдает квитанцию услугополучателю, в течение 1 (одного) рабочего дня направляет в канцелярию услугодателя;</w:t>
      </w:r>
    </w:p>
    <w:bookmarkEnd w:id="26"/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канцелярии услугодателя в течение 15 (пятнадцати) минут осуществляет прием документов и направляет на резолюцию руководителю услугодателя; 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в течение 1 (одного) рабочего дня накладывает резолюцию, отправляет документы ответственному исполнителю услугодателя;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в течение 11 (одиннадцати) рабочих дней рассматривает поступившие документы, готовит копию приказа и направляет на подпись руководителю услугодателя;</w:t>
      </w:r>
    </w:p>
    <w:bookmarkEnd w:id="29"/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в течение 1 (одного) рабочего дня подписывает копию приказа и направляет в канцелярию услугодателя;</w:t>
      </w:r>
    </w:p>
    <w:bookmarkEnd w:id="30"/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работник канцелярии услугодателя в течение 1 (одного) рабочего дня направляет результат государственной услуги в Государственную корпорацию;</w:t>
      </w:r>
    </w:p>
    <w:bookmarkEnd w:id="31"/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работник Государственной корпорации в течение 15 (пятнадцати) минут выдает результат государственной услуги услугополучателю. 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работником Государственной корпорации у услугополучателя документов, проверка соответствия, регистрация и передача их в канцелярию услугодателя;</w:t>
      </w:r>
    </w:p>
    <w:bookmarkEnd w:id="34"/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принятие работником канцелярии услугодателя документов, направление на резолюцию руководителю услугодателя; </w:t>
      </w:r>
    </w:p>
    <w:bookmarkEnd w:id="35"/>
    <w:bookmarkStart w:name="z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назначение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36"/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подготовка ответственным исполнителем услугодателя копии приказа;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подписание руководителем услугодателя копии приказа;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направление работником канцелярии услугодателя результата государственной услуги в Государственную корпорацию; </w:t>
      </w:r>
    </w:p>
    <w:bookmarkEnd w:id="39"/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выдача работником Государственной корпорации результата государственной услуги услугополучателю.</w:t>
      </w:r>
    </w:p>
    <w:bookmarkEnd w:id="40"/>
    <w:bookmarkStart w:name="z9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Государственной корпорации 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услугодателя;</w:t>
      </w:r>
    </w:p>
    <w:bookmarkEnd w:id="44"/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услугодателя;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услугодателя.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Государственной корпорации и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"Выдача разрешения на обучение в форме экстерната в организациях основного среднего, общего среднего образования".</w:t>
      </w:r>
    </w:p>
    <w:bookmarkEnd w:id="47"/>
    <w:bookmarkStart w:name="z9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подает необходимые документы и заявление работнику Государственной корпорации согласно приложению 1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bookmarkEnd w:id="50"/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работником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(в течение 1 минуты);</w:t>
      </w:r>
    </w:p>
    <w:bookmarkEnd w:id="52"/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1 минуты);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ФЛ, данных доверенности в ЕНИС (в течение 1 минуты);</w:t>
      </w:r>
    </w:p>
    <w:bookmarkEnd w:id="54"/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bookmarkEnd w:id="55"/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5 -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 - АРМ РШЭП) (в течение 1 минуты).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электронного документа в АРМ РШЭП (в течение 2 минут);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государственной услуги (в течение 2 минут);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7 -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– получение услугополучателем через работника Государственной корпорации результата государственной услуги сформированной АРМ РШЭП (в течение 2 минут).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процесс ввода услугополучателем ИИН и пароля (процесс авторизации) на портале для получения государственной услуги;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 – проверка на портале подлинности данных о зарегистрированном услугополучателе через ИИН и пароль;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процесс 3 – выбор услугополучателем государственной услуги, указанной в настоящей государственной услуге,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основаниям для оказания государственной услуги;</w:t>
      </w:r>
    </w:p>
    <w:bookmarkEnd w:id="72"/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(бездействия) услугодателя и (или) их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в форме экстерната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среднего, 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2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7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в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экстерната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3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bookmarkEnd w:id="7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в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экстерната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3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7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2015 года № 169</w:t>
            </w:r>
          </w:p>
        </w:tc>
      </w:tr>
    </w:tbl>
    <w:bookmarkStart w:name="z13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 общем среднем образовании"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 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3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дубликатов документов об основном среднем, общем среднем образовании" (далее – государственная услуга).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организациями основного среднего и общего среднего образования Республики Казахстан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утвержденного приказом Министра образования и науки Республики Казахстан от 8 апреля 2015 года №179 "Об утверждении стандартов государственных услуг в сфере среднего образования, оказываемых местными исполнительными органами" (зарегистрирован в Министерстве юстиции Республики Казахстан 15 мая 2015 года № 11057) (далее – Стандарт). 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84"/>
    <w:bookmarkStart w:name="z1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85"/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Департамент "Центр обслуживания населения" - филиал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</w:p>
    <w:bookmarkEnd w:id="86"/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– услугополучатель) бесплатно.</w:t>
      </w:r>
    </w:p>
    <w:bookmarkEnd w:id="87"/>
    <w:bookmarkStart w:name="z1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89"/>
    <w:bookmarkStart w:name="z1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Результатом оказываемой государственной услуги является выдача дубликата аттестата об основном среднем образовании, дубликата аттестата об общем среднем образовании (далее - дубликат).</w:t>
      </w:r>
    </w:p>
    <w:bookmarkEnd w:id="90"/>
    <w:bookmarkStart w:name="z14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1"/>
    <w:bookmarkStart w:name="z1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при обращении к услугодателю и в Государственную корпорацию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2"/>
    <w:bookmarkStart w:name="z1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3"/>
    <w:bookmarkStart w:name="z1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с момента подачи необходимых документов в течении 15 (пятнадцати) минут осуществляет их прием, регистрацию и направляет на резолюцию руководителю услугодателя;</w:t>
      </w:r>
    </w:p>
    <w:bookmarkEnd w:id="94"/>
    <w:bookmarkStart w:name="z1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течении 15 (пятнадцати) минут накладывает резолюцию и направляет документы ответственному исполнителю услугодателя;</w:t>
      </w:r>
    </w:p>
    <w:bookmarkEnd w:id="95"/>
    <w:bookmarkStart w:name="z1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13 (тринадцати) рабочих дней рассматривает поступившие документы, готовит дубликат;</w:t>
      </w:r>
    </w:p>
    <w:bookmarkEnd w:id="96"/>
    <w:bookmarkStart w:name="z1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15 (пятнадцати) минут подписывает дубликат;</w:t>
      </w:r>
    </w:p>
    <w:bookmarkEnd w:id="97"/>
    <w:bookmarkStart w:name="z1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1 (одного) рабочего дня выдает готовый результат государственной услуги услугополучателю.</w:t>
      </w:r>
    </w:p>
    <w:bookmarkEnd w:id="98"/>
    <w:bookmarkStart w:name="z1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9"/>
    <w:bookmarkStart w:name="z1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их руководителю услугодателя;</w:t>
      </w:r>
    </w:p>
    <w:bookmarkEnd w:id="100"/>
    <w:bookmarkStart w:name="z1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руководителем услугодателя ответственного исполнителя и направление ему документов услугополучателя;</w:t>
      </w:r>
    </w:p>
    <w:bookmarkEnd w:id="101"/>
    <w:bookmarkStart w:name="z1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ответственным исполнителем услугодателя результата государственной услуги;</w:t>
      </w:r>
    </w:p>
    <w:bookmarkEnd w:id="102"/>
    <w:bookmarkStart w:name="z1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результата государственной услуги;</w:t>
      </w:r>
    </w:p>
    <w:bookmarkEnd w:id="103"/>
    <w:bookmarkStart w:name="z1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работником канцелярии услугодателя.</w:t>
      </w:r>
    </w:p>
    <w:bookmarkEnd w:id="104"/>
    <w:bookmarkStart w:name="z15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5"/>
    <w:bookmarkStart w:name="z1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6"/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107"/>
    <w:bookmarkStart w:name="z1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08"/>
    <w:bookmarkStart w:name="z1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109"/>
    <w:bookmarkStart w:name="z1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дубликатов документов об основном среднем, общем среднем образовании" (далее – регламент).</w:t>
      </w:r>
    </w:p>
    <w:bookmarkEnd w:id="110"/>
    <w:bookmarkStart w:name="z16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с Государственной корпорацией и (или) иными услугодателями, а также порядка использования информационных систем в процессе оказания услуги</w:t>
      </w:r>
    </w:p>
    <w:bookmarkEnd w:id="111"/>
    <w:bookmarkStart w:name="z1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12"/>
    <w:bookmarkStart w:name="z1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2-х минут);</w:t>
      </w:r>
    </w:p>
    <w:bookmarkEnd w:id="113"/>
    <w:bookmarkStart w:name="z1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(в течение 1-й минуты);</w:t>
      </w:r>
    </w:p>
    <w:bookmarkEnd w:id="114"/>
    <w:bookmarkStart w:name="z1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1-й минуты);</w:t>
      </w:r>
    </w:p>
    <w:bookmarkEnd w:id="115"/>
    <w:bookmarkStart w:name="z1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"электронного правительства" (далее – ШЭП) в государственную базу данных физических лиц (далее - ГБД ФЛ)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(в течение 1-й минуты);</w:t>
      </w:r>
    </w:p>
    <w:bookmarkEnd w:id="116"/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ФЛ, данных доверенности в ЕНИС (в течение 1-й минуты);</w:t>
      </w:r>
    </w:p>
    <w:bookmarkEnd w:id="117"/>
    <w:bookmarkStart w:name="z1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1-й минуты);</w:t>
      </w:r>
    </w:p>
    <w:bookmarkEnd w:id="118"/>
    <w:bookmarkStart w:name="z1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 - АРМ РШЭП) (в течение 1-й минуты).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в АРМ РШЭП (в течение 1-й минуты);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2-х минут);</w:t>
      </w:r>
    </w:p>
    <w:bookmarkEnd w:id="122"/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7– формирование сообщения об отказе в запрашиваемой государственной услуге в связи с имеющимися нарушениями в документах услугополучателя (в течение 2-х минут);</w:t>
      </w:r>
    </w:p>
    <w:bookmarkEnd w:id="123"/>
    <w:bookmarkStart w:name="z1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работника Государственной корпорации результата государственной услуги (постановление) или мотивированный ответ об отказе в оказании государственной услуги сформированной АРМ РШЭП (в течение 2-х минут).</w:t>
      </w:r>
    </w:p>
    <w:bookmarkEnd w:id="124"/>
    <w:bookmarkStart w:name="z18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18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 общем среднем образовании"</w:t>
      </w:r>
    </w:p>
    <w:bookmarkEnd w:id="1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дубликатов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среднем, общем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18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bookmarkEnd w:id="1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