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c8dfc" w14:textId="a1c8d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"Назначение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7 июля 2015 года № 166. Зарегистрировано Департаментом юстиции Западно-Казахстанской области 7 августа 2015 года № 3973. Утратило силу постановлением акимата Западно-Казахстанской области от 5 июня 2020 года № 131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Западно-Казахстанской области от 05.06.2020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15 апреля 2013 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 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жилищной помощи".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1 июля 2014 года № 175 "Об утверждении регламента государственной услуги "Назначение жилищной помощи" (зарегистрированное в Реестре государственной регистрации нормативных правовых актов № 3589, опубликованное 14 августа 2014 года в газетах "Орал өңірі" и "Приуралье").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Государственному учреждению "Управление координации занятости и социальных программ Западно-Казахстанской области" (С. Н. Хангереев)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Контроль за исполнением настоящего постановления возложить на заместителя акима Западно-Казахстанской области Б. М. Макен.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 Настоящее постановление вводится в действие по истечении десяти календарных дней после дня первого официального опубликования.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Утегулов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 июля 2015 года № 166</w:t>
            </w:r>
          </w:p>
        </w:tc>
      </w:tr>
    </w:tbl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"Назначение жилищной помощи"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акимата Западно-Казахстанской области от 30.07.2019 </w:t>
      </w:r>
      <w:r>
        <w:rPr>
          <w:rFonts w:ascii="Times New Roman"/>
          <w:b w:val="false"/>
          <w:i w:val="false"/>
          <w:color w:val="ff0000"/>
          <w:sz w:val="28"/>
        </w:rPr>
        <w:t>№ 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Государственная услуга "Назначение жилищной помощи" (далее–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Государственная услуга оказывается отделами занятости и социальных программ города областного значения и районов Западно-Казахстанской области (далее – услугодатель)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жилищной помощи", утвержденным приказом Министра национальной экономики Республики Казахстан от 9 апреля 2015 года № 319 "Об утверждении стандартов государственных услуг в сфере жилищно-коммунального хозяйства" (зарегистрирован в Реестре государственной регистрации нормативных правовых актов № 11015) (далее 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заявлений и выдача результатов оказания государственной услуги осуществляется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филиалы некоммерческого акционерного общества "Государственная корпорация "Правительство для граждан" (далее – Государственная корпорация);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веб-портал "электронного правительства": www.egov.kz (далее 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услуга оказывается бесплатно физическим лицам (далее – услугополучатель).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Срок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со дня сдачи пакета документов в Государственную корпорацию, при обращении на портал – 8 (восемь)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максимальное допустимое время ожидания для сдачи пакета документов –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максимальное допустимое время обслуживания – 20 (двадцать)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 Результат оказания государственной услуги - уведомление о назначении жилищной помощи (далее – уведомление)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 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(далее – мотивированный ответ об отказе).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Форма предоставления результата оказания государственной услуги: электронная.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портале результат оказания государственной услуги направляется в "личный кабинет" услугополучателя в форме электронного документа, подписанного электронной цифровой подписью (далее – ЭЦП) уполномоченного лица услугодателя.</w:t>
      </w:r>
    </w:p>
    <w:bookmarkEnd w:id="3"/>
    <w:bookmarkStart w:name="z2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Описание порядка действий структурных подразделений (сотрудников) услугодателя в процессе оказания государственной услуги</w:t>
      </w:r>
    </w:p>
    <w:bookmarkEnd w:id="4"/>
    <w:bookmarkStart w:name="z2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Основанием для начала процедуры (действия) по оказанию государственной услуги является заявление услугополучателя с приложением необходимых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 – документы).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 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ответственный работник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течение 1 (одного) рабочего дня получает пакет документов через информационную систему "Е-Акимат".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 – прием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течение 6 (шести) рабочих дней проверяет полученные документы, готовит уведомление либо мотивированный ответ об отказе и передает на подпись руководителю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 – направление на подпись уведомления либо мотивированного ответа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руководитель услугодателя в течение 1 (одного) рабочего дня подписывает уведомление либо мотивированный ответ об отказе и направляет в Государственную корпорацию или "личный кабинет"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 – предоставление результата государственной услуги.</w:t>
      </w:r>
    </w:p>
    <w:bookmarkEnd w:id="5"/>
    <w:bookmarkStart w:name="z3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Описание порядка взаимодействия структурных подразделений (сотрудников) услугодателя в процессе оказания государственной услуги</w:t>
      </w:r>
    </w:p>
    <w:bookmarkEnd w:id="6"/>
    <w:bookmarkStart w:name="z3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Перечень структурных подразделений (сотрудников)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ответственный исполнитель услугодателя;</w:t>
      </w:r>
    </w:p>
    <w:bookmarkEnd w:id="7"/>
    <w:bookmarkStart w:name="z4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руководитель услугодателя.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 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государственной услуги "Назначение жилищной помощи" (далее – Регламент).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 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9"/>
    <w:bookmarkStart w:name="z4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Описание порядка обращения в Государственную корпорацию, длительность обработки запроса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услугополучатель подает необходимый пакет документов и заявление сотруднику Государственной корпорации, которое осуществляется в операционном зале посредством "безбарьерного" обслуживания путем электронной очереди – в течение 2 (двух) минут;</w:t>
      </w:r>
    </w:p>
    <w:bookmarkEnd w:id="10"/>
    <w:bookmarkStart w:name="z4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процесс 1 – ввод сотрудника Государственной корпорации в автоматизированное рабочее место Интегрированной информационной системы Государственной корпорации (далее – АРМ ИИС ГК) логина и пароля (процесс авторизации) для оказания государственной услуги–в течение 1 (одной) минуты;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процесс 2 – выбор сотрудником Государственной корпорации государственной услуги, вывод на экран формы запроса для оказания государственной услуги и ввод сотрудником Государственной корпорации данных услугополучателя или данных по доверенности представителя услугополучателя (при нотариально удостоверенной доверенности, при ином удостоверении доверенности данные доверенности не заполняются) - в течение 2 (двух)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процесс 3 – направление запроса через шлюз электронного правительства (далее – ШЭП) в государственную базу данных физических лиц (далее – ГБД ФЛ) о данных услугополучателя, а также в Единой нотариальной информационной системе (далее - ЕНИС) – о данных доверенности представителя услугополучателя –в течение 1 (одной) минуты;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 условие 1 – проверка наличия данных услугополучателя в ГБД ФЛ и данных доверенности в ЕНИС –в течение 1 (одной) минуты;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 процесс 4 – формирование сообщения о невозможности получения данных в связи с отсутствием данных услугополучателя в ГБД ФЛ или данных доверенности в ЕНИС –в течение 1 (одной) минуты;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 процесс 5 – направление электронного пакета документов (запроса услугополучателя) удостоверенного (подписанного) электронной цифровой подписью (далее – ЭЦП) сотрудника Государственной корпорации через ШЭП в автоматизированном рабочем месте регионального шлюза электронного правительства (далее – АРМ РШЭП) – в течение 1 (одной) минуты.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 Описание процесса получения результата оказания государственной услуги через Государственную корпорацию, его длительность: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процесс 6 – регистрация электронного пакета документов в АРМ РШЭП –в течение 1 (одной) минуты;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условие 2 – проверка (обработка) услугодателем соответствия приложенных услугополучателем пакета документов – в течение 1 (одной) минуты;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процесс 7 – формирование сообщения о мотивированном ответе об отказе в запрашиваемой государственной услуге в связи с имеющимися нарушениями в пакете документов услугополучателя – в течение 1 (одной) минуты;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процесс 8 – получение услугополучателем через сотрудника Государственной корпорации результата государственной услуги (уведомление), сформированной АРМ РШЭП – в течение 2 (двух)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Функциональные взаимодействия информационных систем, задействованных при оказании государственной услуги через Государственную корпорацию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 Описание порядка обращения и последовательности процедур (действий) услугодателя и услугополучателя при оказании государственных услуг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услугополучатель осуществляет регистрацию на портале с помощью индивидуального идентификационного номера (далее – ИИН), а также пароля (осуществляется для незарегистрированных на портале услугополучателей);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процесс 1 – процесс ввода услугополучателем ИИН и пароля (процесс авторизации) на портале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условие 1 – проверка на портале подлинности данных о зарегистрированном услугополучателе через ИИН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процесс 2 – формирование порталом сообщения о мотивированном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 процесс 3 – выбор услугополучателем, государственной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а также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 условие 2 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ИИН, указанном в запросе, и ИИН, указанном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 процесс 4 – формирование сообщения о мотивированном отказе в запрашиваемой государственной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 процесс 5 – направление электронного пакета документов (запроса услугополучателя), удостоверенного (подписанного) ЭЦП услугополучателем через ШЭП в АРМ РШЭП для обработки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 условие 3 – проверка услугодателем соответствия приложенных услугополучателем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 процесс 6 – формирование сообщения о мотивированном отказе в запрашиваемой государственной услуге в связи с имеющимися нарушениями в пакете документов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 процесс 7 – получение услугополучателем результата государственной услуги (уведомление в форме электронного документа), сформированный порталом. 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12. Диаграмма функционального взаимодействия информационных систем, задействованных при оказании государственной услуги через портал,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 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13. Обжалование решений, действий (бездействий) услугодателя и (или) их должностных лиц, Государственной корпорации и (или) их сотрудников по вопросам оказания государственных услуг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разделом 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"Назначение жилищной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помощи"</w:t>
            </w:r>
          </w:p>
        </w:tc>
      </w:tr>
    </w:tbl>
    <w:bookmarkStart w:name="z7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"Назначение жилищной помощи"</w:t>
      </w:r>
    </w:p>
    <w:bookmarkEnd w:id="12"/>
    <w:bookmarkStart w:name="z7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7810500" cy="640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40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"Назначение жилищной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помощи"</w:t>
            </w:r>
          </w:p>
        </w:tc>
      </w:tr>
    </w:tbl>
    <w:bookmarkStart w:name="z7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при оказании государственной услуги через Государственную корпорацию</w:t>
      </w:r>
    </w:p>
    <w:bookmarkEnd w:id="14"/>
    <w:bookmarkStart w:name="z8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7810500" cy="381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"Назначение жилищной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помощи"</w:t>
            </w:r>
          </w:p>
        </w:tc>
      </w:tr>
    </w:tbl>
    <w:bookmarkStart w:name="z8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при оказании государственной услуги через портал</w:t>
      </w:r>
    </w:p>
    <w:bookmarkEnd w:id="16"/>
    <w:bookmarkStart w:name="z8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"/>
    <w:p>
      <w:pPr>
        <w:spacing w:after="0"/>
        <w:ind w:left="0"/>
        <w:jc w:val="both"/>
      </w:pPr>
      <w:r>
        <w:drawing>
          <wp:inline distT="0" distB="0" distL="0" distR="0">
            <wp:extent cx="7810500" cy="346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6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71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