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dcd4" w14:textId="b7fd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субсидий по районам и городу Уральск (в зависимости от прогнозной структуры посевных площадей)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мая 2015 года № 115. Зарегистрировано Департаментом юстиции Западно-Казахстанской области 12 июня 2015 года № 3929. Утратило силу постановлением акимата Западно-Казахстанской области от 9 февраля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Западно-Казахстанской области от 09.02.2016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постановления акимата Западно-Казахстанской области от 16.07.2015 </w:t>
      </w:r>
      <w:r>
        <w:rPr>
          <w:rFonts w:ascii="Times New Roman"/>
          <w:b w:val="false"/>
          <w:i w:val="false"/>
          <w:color w:val="ff0000"/>
          <w:sz w:val="28"/>
        </w:rPr>
        <w:t>№ 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июля 2005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 декабря 2014 года № 4-2/664 "Об утверждении Правил субсидирования развития семеноводства"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Установить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районам и городу Уральск (в зависимости от прогнозной структуры посевных площадей)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1 в редакции постановления акимата Западно-Казахстанской области от 16.07.2015 </w:t>
      </w:r>
      <w:r>
        <w:rPr>
          <w:rFonts w:ascii="Times New Roman"/>
          <w:b w:val="false"/>
          <w:i w:val="false"/>
          <w:color w:val="ff0000"/>
          <w:sz w:val="28"/>
        </w:rPr>
        <w:t>№ 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сельского хозяйства Западно-Казахстанской области" (М. К. 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первого заместителя акима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мая 2015 года № 115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и городу Уральск (в зависимости от прогнозной структуры посевных площадей)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в редакции постановления акимата Западно-Казахстанской области от 16.07.2015 </w:t>
      </w:r>
      <w:r>
        <w:rPr>
          <w:rFonts w:ascii="Times New Roman"/>
          <w:b w:val="false"/>
          <w:i w:val="false"/>
          <w:color w:val="ff0000"/>
          <w:sz w:val="28"/>
        </w:rPr>
        <w:t>№ 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1434"/>
        <w:gridCol w:w="9017"/>
      </w:tblGrid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2 209 658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2 861 526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