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b659" w14:textId="ff7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мая 2015 года № 117. Зарегистрировано Департаментом юстиции Западно-Казахстанской области 2 июня 2015 года № 3923. Утратило силу постановлением акимата Западно-Казахстанской области от 3 сентября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 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 мая 2014 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гербицидов и нормы субсидий на 1 литр (килограмм) гербицидов, приобретенных у поставщиков гербицидов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 июля 2014 года № 201 "Об установлении видов субсидируемых гербицидов и норм субсидий на 2014 год" (зарегистрированное в Реестре государственной регистрации нормативных правовых актов № 3613, опубликованное 23 августа 2014 года в газетах "Орал өңірі" и "Приуралье")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Контроль за исполнением настоящего постановления возложить на первого заместителя акима области Утегулова А. 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________________А. 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 мая 2015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мая 2015 года № 117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литр (килограмм) гербицидов, приобретенных у поставщиков гербицидов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821"/>
        <w:gridCol w:w="356"/>
        <w:gridCol w:w="768"/>
        <w:gridCol w:w="1589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2М4Х 750,75%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к.э. (тепралоксидим, 45г/л)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Балерина,с.э.(2,4-Д кислоты в виде сложного 2-этилгексилового эфира, 410 г/л) + флора сулан, 7,4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к.э. (феноксапроп-п-этил, 100г/л+мефенпир-диэтил (антидот), 27г/л)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 (2- этилгексиловый эфир 2,4 дихлорфеноксиуксусной кислоты,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к.э.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 24, в.р.к. (глифосат, в.р.к.)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750, в.д.г.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иодосульфурон-метил-нартия, 1,0 г/л + тиенкарбазон-метил, 10 г/л+ципросульфид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к.э. (феноксапроп-п-этил, 64 г/л + йодосульфурон-метил)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100,10% к.э. (феноксапроп 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7,5% э.м.в. (феноксапроп п-этил, 69 г/л+мефенпир-диэтил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 этилгексиловый эфир 2,4-Д кислоты,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 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 натрия, 25 г/л + амидосульфурон, 100 г/л + мефенпир-диэтил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к.э.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с.т.с.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в.д.г. 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в.р. 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в.р.к. -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м.д. - 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к.с. -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к.э. 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с.э. - 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с.к. - 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э.м.в. - 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с.т.с. - 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г/л - 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г/кг - грамм/килограмм.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