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cf9e" w14:textId="496c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индексов автомобильных дорог общего пользования областного значения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апреля 2015 года № 88. Зарегистрировано Департаментом юстиции Западно-Казахстанской области 12 мая 2015 года № 3909. Утратило силу постановлением акимата Западно-Казахстанской области от 8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 349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наименования индексов автомобильных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пользования областного значения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 М. 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области Каримова М. 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по инвестициям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Пшембаев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8 апреля 2015 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апреля 2015 года № 88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индексов автомобильных дорог общего пользования 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 Западно-Казахстанской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942"/>
        <w:gridCol w:w="6178"/>
        <w:gridCol w:w="3022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индекса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 – Аксай, 0–82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 – Шынгырлау, 0–86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 – Лубен – Лебедевка, 0–104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 – Аксай, 0–35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 – Аксай – Жымпиты, 0–159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 – Каратобе, 0–103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 – Акжаик – Индербор (Атырауская область), 0–307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 – Жангала – Сайхин, 0–405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Таскала – Аккурай – Болашак – граница РФ, 0–157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Чаган – Переметное, 0–42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 – Кирсаново, 1–83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 – Унеге, 0–35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М 32 – Анкаты – Сарыомир, 0–64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РФ – Жалпактал – Жулдыз – Карасу, 6–170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аэропорту, 0–2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нефтебазе города Уральск, 0–7,05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разъездам 313, 332, 0–1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рыбокомбинату, 0–2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Уральск-2, 0–1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от села Деркул до пересечения с автодорогой Уральск – Таскала – граница РФ, 0–7,8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Ветелки, 0–15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РФ – Российская Федерация.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