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84385" w14:textId="04843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животных в населенных пунктах Западно-Казахстанской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27 марта 2015 года № 23-4. Зарегистрировано Департаментом юстиции Западно-Казахстанской области 27 апреля 2015 года № 3904. Утратило силу решением Западно-Казахстанского областного маслихата от 16 июня 2025 года № 18-7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Западно-Казахстанского областного маслихата от 16.06.2025 </w:t>
      </w:r>
      <w:r>
        <w:rPr>
          <w:rFonts w:ascii="Times New Roman"/>
          <w:b w:val="false"/>
          <w:i w:val="false"/>
          <w:color w:val="ff0000"/>
          <w:sz w:val="28"/>
        </w:rPr>
        <w:t>№ 18-7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10 июля 2002 года 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животных в населенных пунктах Западно-Казахстанской области.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Западно-Казахстанскому областному маслихату (А. Султанов) обеспечить государственную регистрацию настоящего решения в органах юстиции, его официальное опубликование в информационно-правовой системе "Әділет"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Голоухов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Секретарьобластногомаслихата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 марта 2015 года № 23-4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Правила</w:t>
      </w:r>
      <w:r>
        <w:br/>
      </w:r>
      <w:r>
        <w:rPr>
          <w:rFonts w:ascii="Times New Roman"/>
          <w:b/>
          <w:i w:val="false"/>
          <w:color w:val="000000"/>
        </w:rPr>
        <w:t>содержания животных в населенных пунктах Западно-Казахстанской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животных в населенных пунктах Западно-Казахстанской области (далее - Правила) разработаны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10 июля 2002 года и определяет порядок содержания сельскохозяйственных животных в населенных пунктах Западно-Казахстанской области.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сельскохозяйственные животные – культивируемые человеком все виды животных и птиц, имеющих непосредственное отношение к сельскохозяйственному производству;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ветеринарии (далее - уполномоченный орган) - местный орган государственного управления, осуществляющий руководство в области ветеринарии, а также в пределах своих полномочий межотраслевую координацию;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земельным отношениям – структурное подразделение местных исполнительных органов города, района, осуществляющее функции в области земельных отношений.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распространяются на всех без исключения физических и юридических лиц, содержащих сельскохозяйственных животных независимо от форм собственности.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разработаны с целью регламентации содержания сельскохозяйственных животных на территории населенных пунктах Западно-Казахстанской области.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Содержание сельскохозяйственных животных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Сельскохозяйственные животные должны содержаться на подворье в специально отведенных и приспособленных помещениях, исключающие причинение неудобств соседям.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Обязательные условия содержания сельскохозяйственных животных: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обязательных ветеринарно-санитарных мероприятий в установленном действующим законодательством сроки;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условия и требования карантина и ограничительных мероприятий, в случае их установления;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действующие нормативные правовые акты в области ветеринарии;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производить регистрацию приплода и вновь приобретенных сельскохозяйственных животных в ветеринарном учреждении не позднее десяти рабочих дней, а также давать точную информацию о количестве и видах вновь приобретенных сельскохозяйственных животных с целью организации планирования ветеринарно-санитарных мероприятий;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создать необходимые условия ветеринарным специалистам для проведения ветеринарных мероприятий, своевременно представлять сельскохозяйственных животных для осмотра, диагностики, исследований и лечебно-профилактических обработок;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обеспечить идентификацию всех сельскохозяйственных животных;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оставлять сельскохозяйственных животных без присмотра;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приобретении, потере или падеже сельскохозяйственного животного своевременно сообщать в уполномоченный орган в области ветеринарии;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сообщать в ближайшие медицинские учреждения и ветеринарным специалистам о нанесении травм сельскохозяйственными животными человеку или другому животному;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Перевозка сельскохозяйственных животных воздушным, водным, железнодорожным и автомобильным транспортом осуществляется в соответствии с действующим законодательством Республики Казахстан.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Ответственность владельцев сельскохозяйственных животных за нарушение Правил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Физические лица и юридические лица за нарушение требований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несут ответственность в соответствии с действующим законодательством Республики Казахстан.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