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b777" w14:textId="f0db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энергетики и жилищно-коммунального хозяйства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10 марта 2015 года № 65. Зарегистрировано Департаментом юстиции Западно-Казахстанской области 14 апреля 2015 года № 3882. Утратило силу постановление акимата Западно-Казахстанской области от 29 августа 2016 года № 262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Западно-Казахстанской области от 29.08.2016 </w:t>
      </w:r>
      <w:r>
        <w:rPr>
          <w:rFonts w:ascii="Times New Roman"/>
          <w:b w:val="false"/>
          <w:i w:val="false"/>
          <w:color w:val="ff0000"/>
          <w:sz w:val="28"/>
        </w:rPr>
        <w:t>№ 262</w:t>
      </w:r>
      <w:r>
        <w:rPr>
          <w:rFonts w:ascii="Times New Roman"/>
          <w:b w:val="false"/>
          <w:i w:val="false"/>
          <w:color w:val="ff0000"/>
          <w:sz w:val="28"/>
        </w:rPr>
        <w:t>.</w:t>
      </w:r>
      <w:r>
        <w:br/>
      </w:r>
      <w:r>
        <w:rPr>
          <w:rFonts w:ascii="Times New Roman"/>
          <w:b w:val="false"/>
          <w:i w:val="false"/>
          <w:color w:val="000000"/>
          <w:sz w:val="28"/>
        </w:rPr>
        <w:t xml:space="preserve">
      Руководствуясь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Западно-Казахстанской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2. Руководителю государственного учреждения "Управление энергетики и жилищно-коммунального хозяйства Западно-Казахстанской области" (Утешев Р. К.)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Западно-Казахстанской области Бадашева А. Б.</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Исполняющий обязанности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области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10 марта 2015 года № 65</w:t>
            </w:r>
          </w:p>
        </w:tc>
      </w:tr>
    </w:tbl>
    <w:bookmarkStart w:name="z10" w:id="0"/>
    <w:p>
      <w:pPr>
        <w:spacing w:after="0"/>
        <w:ind w:left="0"/>
        <w:jc w:val="left"/>
      </w:pPr>
      <w:r>
        <w:rPr>
          <w:rFonts w:ascii="Times New Roman"/>
          <w:b/>
          <w:i w:val="false"/>
          <w:color w:val="000000"/>
        </w:rPr>
        <w:t xml:space="preserve"> Положение о государственном учреждении </w:t>
      </w:r>
      <w:r>
        <w:br/>
      </w:r>
      <w:r>
        <w:rPr>
          <w:rFonts w:ascii="Times New Roman"/>
          <w:b/>
          <w:i w:val="false"/>
          <w:color w:val="000000"/>
        </w:rPr>
        <w:t xml:space="preserve">"Управление энергетики и жилищно-коммунального хозяйства </w:t>
      </w:r>
      <w:r>
        <w:br/>
      </w:r>
      <w:r>
        <w:rPr>
          <w:rFonts w:ascii="Times New Roman"/>
          <w:b/>
          <w:i w:val="false"/>
          <w:color w:val="000000"/>
        </w:rPr>
        <w:t>Западно-Казахстанской области"</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"Управление энергетики и жилищно-коммунального хозяйства Западно-Казахстанской области" является государственным органом Республики Казахстан, осуществляющим руководство в сфере энергетики, нефтегазового комплекса,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2. Государственное учреждение "Управление энергетики и жилищно-коммунального хозяйства Западно-Казахстанской области" ведомств не имеет.</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"Управление энергетики и жилищно-коммунального хозяйства Западно-Казахстанской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"Управление энергетики и жилищно-коммунального хозяйства Западно-Казахстанской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"Управление энергетики и жилищно-коммунального хозяйства Западно-Казахстанской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"Управление энергетики и жилищно-коммунального хозяйства Западно-Казахстанской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"Управление энергетики и жилищно-коммунального хозяйства Западно-Казахстанской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энергетики и жилищно-коммунального хозяйства Западно-Казахстанской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"Управление энергетики и жилищно-коммунального хозяйства Западно-Казахстанской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Республика Казахстан, индекс 090006, Западно-Казахстанская область, город Уральск, улица Х. Чурина, 116.</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"Управление энергетики и жилищно-коммунального хозяйства Западно-Казахстанской области"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"Управление энергетики и жилищно-коммунального хозяйства Западно-Казахстанской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"Управление энергетики и жилищно-коммунального хозяйства Западно-Казахстанской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w:t>
      </w:r>
      <w:r>
        <w:br/>
      </w:r>
      <w:r>
        <w:rPr>
          <w:rFonts w:ascii="Times New Roman"/>
          <w:b/>
          <w:i w:val="false"/>
          <w:color w:val="000000"/>
        </w:rPr>
        <w:t xml:space="preserve">учреждения "Управление энергетики и жилищно-коммунального хозяйства </w:t>
      </w:r>
      <w:r>
        <w:br/>
      </w:r>
      <w:r>
        <w:rPr>
          <w:rFonts w:ascii="Times New Roman"/>
          <w:b/>
          <w:i w:val="false"/>
          <w:color w:val="000000"/>
        </w:rPr>
        <w:t>Западно-Казахстанской области"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"Управление энергетики и жилищно-коммунального хозяйства Западно-Казахстанской области" является осуществление функций в сфере энергетики, нефтегазового комплекса, жилищно-коммунального хозяйства на территории Западно-Казахстанской области.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координация деятельности предприятий, организаций и учреждений энергетики, коммунального хозяйства, нефтегазового сектора, предприятий-услугодателей;</w:t>
      </w:r>
      <w:r>
        <w:br/>
      </w:r>
      <w:r>
        <w:rPr>
          <w:rFonts w:ascii="Times New Roman"/>
          <w:b w:val="false"/>
          <w:i w:val="false"/>
          <w:color w:val="000000"/>
          <w:sz w:val="28"/>
        </w:rPr>
        <w:t>
      </w:t>
      </w:r>
      <w:r>
        <w:rPr>
          <w:rFonts w:ascii="Times New Roman"/>
          <w:b w:val="false"/>
          <w:i w:val="false"/>
          <w:color w:val="000000"/>
          <w:sz w:val="28"/>
        </w:rPr>
        <w:t>2) участие в разработке и реализации программ энергосбережения, развития и модернизации электроэнергетики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3) ведение мониторинга по подготовке производственных и социальных комплексов области к отопительному сезону и состояния жилищного фонда;</w:t>
      </w:r>
      <w:r>
        <w:br/>
      </w:r>
      <w:r>
        <w:rPr>
          <w:rFonts w:ascii="Times New Roman"/>
          <w:b w:val="false"/>
          <w:i w:val="false"/>
          <w:color w:val="000000"/>
          <w:sz w:val="28"/>
        </w:rPr>
        <w:t>
      </w:t>
      </w:r>
      <w:r>
        <w:rPr>
          <w:rFonts w:ascii="Times New Roman"/>
          <w:b w:val="false"/>
          <w:i w:val="false"/>
          <w:color w:val="000000"/>
          <w:sz w:val="28"/>
        </w:rPr>
        <w:t>4) осуществление координационной деятельности между потребителями коммунальных услуг и предприятиями-услугодателями;</w:t>
      </w:r>
      <w:r>
        <w:br/>
      </w:r>
      <w:r>
        <w:rPr>
          <w:rFonts w:ascii="Times New Roman"/>
          <w:b w:val="false"/>
          <w:i w:val="false"/>
          <w:color w:val="000000"/>
          <w:sz w:val="28"/>
        </w:rPr>
        <w:t>
      </w:t>
      </w:r>
      <w:r>
        <w:rPr>
          <w:rFonts w:ascii="Times New Roman"/>
          <w:b w:val="false"/>
          <w:i w:val="false"/>
          <w:color w:val="000000"/>
          <w:sz w:val="28"/>
        </w:rPr>
        <w:t>5) осуществляет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участие в проведении государственной политики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2) обеспечение включения мероприятий по энергосбережению и повышению энергоэффективности в программу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3) обеспечение безопасного, надежного и стабильного функционирования электроэнергетического комплекса в области;</w:t>
      </w:r>
      <w:r>
        <w:br/>
      </w:r>
      <w:r>
        <w:rPr>
          <w:rFonts w:ascii="Times New Roman"/>
          <w:b w:val="false"/>
          <w:i w:val="false"/>
          <w:color w:val="000000"/>
          <w:sz w:val="28"/>
        </w:rPr>
        <w:t>
      </w:t>
      </w:r>
      <w:r>
        <w:rPr>
          <w:rFonts w:ascii="Times New Roman"/>
          <w:b w:val="false"/>
          <w:i w:val="false"/>
          <w:color w:val="000000"/>
          <w:sz w:val="28"/>
        </w:rPr>
        <w:t>4) осуществление контроля за эксплуатацией и техническим состоянием теплоиспользующих установок потребителей;</w:t>
      </w:r>
      <w:r>
        <w:br/>
      </w:r>
      <w:r>
        <w:rPr>
          <w:rFonts w:ascii="Times New Roman"/>
          <w:b w:val="false"/>
          <w:i w:val="false"/>
          <w:color w:val="000000"/>
          <w:sz w:val="28"/>
        </w:rPr>
        <w:t>
      </w:t>
      </w:r>
      <w:r>
        <w:rPr>
          <w:rFonts w:ascii="Times New Roman"/>
          <w:b w:val="false"/>
          <w:i w:val="false"/>
          <w:color w:val="000000"/>
          <w:sz w:val="28"/>
        </w:rPr>
        <w:t>5) осуществление контроля за подготовкой и осуществлением ремонтно-восстановительных работ по тепловым сетям и их функционированием в осенне-зимний период;</w:t>
      </w:r>
      <w:r>
        <w:br/>
      </w:r>
      <w:r>
        <w:rPr>
          <w:rFonts w:ascii="Times New Roman"/>
          <w:b w:val="false"/>
          <w:i w:val="false"/>
          <w:color w:val="000000"/>
          <w:sz w:val="28"/>
        </w:rPr>
        <w:t>
      </w:t>
      </w:r>
      <w:r>
        <w:rPr>
          <w:rFonts w:ascii="Times New Roman"/>
          <w:b w:val="false"/>
          <w:i w:val="false"/>
          <w:color w:val="000000"/>
          <w:sz w:val="28"/>
        </w:rPr>
        <w:t>6) проведение расследований технологических нарушений на тепловых сетях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7) согласование планового ремонта тепловых сетей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8) выдача паспортов готовности отопительных котельных всех мощностей и тепловых сетей (магистральных, внутриквартальных) к работе в осенне-зимних условиях;</w:t>
      </w:r>
      <w:r>
        <w:br/>
      </w:r>
      <w:r>
        <w:rPr>
          <w:rFonts w:ascii="Times New Roman"/>
          <w:b w:val="false"/>
          <w:i w:val="false"/>
          <w:color w:val="000000"/>
          <w:sz w:val="28"/>
        </w:rPr>
        <w:t>
      </w:t>
      </w:r>
      <w:r>
        <w:rPr>
          <w:rFonts w:ascii="Times New Roman"/>
          <w:b w:val="false"/>
          <w:i w:val="false"/>
          <w:color w:val="000000"/>
          <w:sz w:val="28"/>
        </w:rPr>
        <w:t>9)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r>
        <w:br/>
      </w:r>
      <w:r>
        <w:rPr>
          <w:rFonts w:ascii="Times New Roman"/>
          <w:b w:val="false"/>
          <w:i w:val="false"/>
          <w:color w:val="000000"/>
          <w:sz w:val="28"/>
        </w:rPr>
        <w:t>
      </w:t>
      </w:r>
      <w:r>
        <w:rPr>
          <w:rFonts w:ascii="Times New Roman"/>
          <w:b w:val="false"/>
          <w:i w:val="false"/>
          <w:color w:val="000000"/>
          <w:sz w:val="28"/>
        </w:rPr>
        <w:t>10)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11) осуществление постановки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12) осуществление контроля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w:t>
      </w:r>
      <w:r>
        <w:rPr>
          <w:rFonts w:ascii="Times New Roman"/>
          <w:b w:val="false"/>
          <w:i w:val="false"/>
          <w:color w:val="000000"/>
          <w:sz w:val="28"/>
        </w:rPr>
        <w:t>13) проведение профилактических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14) осуществляет иные функции,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осуществлять подготовку и представлять акимату и акиму области предложения и проекты постановлений и решений по выполнению поставленных перед государственным учреждением "Управление энергетики и жилищно-коммунального хозяйства Западно-Казахстанской области" задач;</w:t>
      </w:r>
      <w:r>
        <w:br/>
      </w:r>
      <w:r>
        <w:rPr>
          <w:rFonts w:ascii="Times New Roman"/>
          <w:b w:val="false"/>
          <w:i w:val="false"/>
          <w:color w:val="000000"/>
          <w:sz w:val="28"/>
        </w:rPr>
        <w:t>
      </w:t>
      </w:r>
      <w:r>
        <w:rPr>
          <w:rFonts w:ascii="Times New Roman"/>
          <w:b w:val="false"/>
          <w:i w:val="false"/>
          <w:color w:val="000000"/>
          <w:sz w:val="28"/>
        </w:rPr>
        <w:t>2) запрашивать и получать от государственных органов и иных организаций необходимую информацию и материалы для выполнения задач, возложенных на государственное учреждение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3) заключать договора, соглашения и иные юридические сделки в пределах своей компетенции;</w:t>
      </w:r>
      <w:r>
        <w:br/>
      </w:r>
      <w:r>
        <w:rPr>
          <w:rFonts w:ascii="Times New Roman"/>
          <w:b w:val="false"/>
          <w:i w:val="false"/>
          <w:color w:val="000000"/>
          <w:sz w:val="28"/>
        </w:rPr>
        <w:t>
      </w:t>
      </w:r>
      <w:r>
        <w:rPr>
          <w:rFonts w:ascii="Times New Roman"/>
          <w:b w:val="false"/>
          <w:i w:val="false"/>
          <w:color w:val="000000"/>
          <w:sz w:val="28"/>
        </w:rPr>
        <w:t>4) осуществляет иные права и обязанности, предусмотренные законодательством Республики Казахстан.</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Организация деятельности государственного учреждения </w:t>
      </w:r>
      <w:r>
        <w:br/>
      </w:r>
      <w:r>
        <w:rPr>
          <w:rFonts w:ascii="Times New Roman"/>
          <w:b/>
          <w:i w:val="false"/>
          <w:color w:val="000000"/>
        </w:rPr>
        <w:t xml:space="preserve">"Управление энергетики и жилищно-коммунального хозяйства </w:t>
      </w:r>
      <w:r>
        <w:br/>
      </w:r>
      <w:r>
        <w:rPr>
          <w:rFonts w:ascii="Times New Roman"/>
          <w:b/>
          <w:i w:val="false"/>
          <w:color w:val="000000"/>
        </w:rPr>
        <w:t>Западно-Казахстанской области"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"Управление энергетики и жилищно-коммунального хозяйства Западно-Казахстанской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энергетики и жилищно-коммунального хозяйства Западно-Казахстанской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"Управление энергетики и жилищно-коммунального хозяйства Западно-Казахстанской области" назначается на должность и освобождается от должности акимом Западно-Казахстанской области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Первый руководитель государственного учреждения "Управление энергетики и жилищно-коммунального хозяйства Западно-Казахстанской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государственного учреждения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1) организует и руководит работой государственного учреждения "Управление энергетики и жилищно-коммунального хозяйства Западно-Казахстанской области", несет персональную ответственность за выполнение возложенных на государственное учреждение "Управление энергетики и жилищно-коммунального хозяйства Западно-Казахстанской области" задач и осуществления им своих функций;</w:t>
      </w:r>
      <w:r>
        <w:br/>
      </w:r>
      <w:r>
        <w:rPr>
          <w:rFonts w:ascii="Times New Roman"/>
          <w:b w:val="false"/>
          <w:i w:val="false"/>
          <w:color w:val="000000"/>
          <w:sz w:val="28"/>
        </w:rPr>
        <w:t>
      </w:t>
      </w:r>
      <w:r>
        <w:rPr>
          <w:rFonts w:ascii="Times New Roman"/>
          <w:b w:val="false"/>
          <w:i w:val="false"/>
          <w:color w:val="000000"/>
          <w:sz w:val="28"/>
        </w:rPr>
        <w:t>2) определяет обязанности и полномочия своих заместителей, руководителей отделов и сотрудников государственного учреждения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3) ведет работы по борьбе с коррупцией и несет персональную ответственность за работу в этом направлении;</w:t>
      </w:r>
      <w:r>
        <w:br/>
      </w:r>
      <w:r>
        <w:rPr>
          <w:rFonts w:ascii="Times New Roman"/>
          <w:b w:val="false"/>
          <w:i w:val="false"/>
          <w:color w:val="000000"/>
          <w:sz w:val="28"/>
        </w:rPr>
        <w:t>
      </w:t>
      </w:r>
      <w:r>
        <w:rPr>
          <w:rFonts w:ascii="Times New Roman"/>
          <w:b w:val="false"/>
          <w:i w:val="false"/>
          <w:color w:val="000000"/>
          <w:sz w:val="28"/>
        </w:rPr>
        <w:t>4) в соответствии с действующим законодательством назначает на должности и освобождает от должностей сотрудников государственного учреждения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5) в установленном законодательном порядке мотивирует, оказывает материальную помощь, налагает дисциплинарные взыскания на сотрудников государственного учреждения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6) утверждает положения об отделах и должностные инструкции работников государственного учреждения "Управление энергетики и жилищно-коммунального хозяйства Западно-Казахстанской области";</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издает приказы, дает указания, подписывает служебную документацию;</w:t>
      </w:r>
      <w:r>
        <w:br/>
      </w:r>
      <w:r>
        <w:rPr>
          <w:rFonts w:ascii="Times New Roman"/>
          <w:b w:val="false"/>
          <w:i w:val="false"/>
          <w:color w:val="000000"/>
          <w:sz w:val="28"/>
        </w:rPr>
        <w:t>
      </w:t>
      </w:r>
      <w:r>
        <w:rPr>
          <w:rFonts w:ascii="Times New Roman"/>
          <w:b w:val="false"/>
          <w:i w:val="false"/>
          <w:color w:val="000000"/>
          <w:sz w:val="28"/>
        </w:rPr>
        <w:t>8) представляет государственное учреждение "Управление энергетики и жилищно-коммунального хозяйства Западно-Казахстанской области"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9) ведет работы по реализации гендерной политики и самостоятельно отвечает за работу в этом направлении;</w:t>
      </w:r>
      <w:r>
        <w:br/>
      </w:r>
      <w:r>
        <w:rPr>
          <w:rFonts w:ascii="Times New Roman"/>
          <w:b w:val="false"/>
          <w:i w:val="false"/>
          <w:color w:val="000000"/>
          <w:sz w:val="28"/>
        </w:rPr>
        <w:t>
      </w:t>
      </w:r>
      <w:r>
        <w:rPr>
          <w:rFonts w:ascii="Times New Roman"/>
          <w:b w:val="false"/>
          <w:i w:val="false"/>
          <w:color w:val="000000"/>
          <w:sz w:val="28"/>
        </w:rPr>
        <w:t>10) в установленном порядке решает финансово-экономические и хозяйственные вопросы, ведет контроль по эффективному и целевому освоению бюджетных средств;</w:t>
      </w:r>
      <w:r>
        <w:br/>
      </w:r>
      <w:r>
        <w:rPr>
          <w:rFonts w:ascii="Times New Roman"/>
          <w:b w:val="false"/>
          <w:i w:val="false"/>
          <w:color w:val="000000"/>
          <w:sz w:val="28"/>
        </w:rPr>
        <w:t>
      </w:t>
      </w:r>
      <w:r>
        <w:rPr>
          <w:rFonts w:ascii="Times New Roman"/>
          <w:b w:val="false"/>
          <w:i w:val="false"/>
          <w:color w:val="000000"/>
          <w:sz w:val="28"/>
        </w:rPr>
        <w:t>11)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"Управление энергетики и жилищно-коммунального хозяйства Западно-Казахстанской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Имущество государственного учреждения "Управление энергетики и </w:t>
      </w:r>
      <w:r>
        <w:br/>
      </w:r>
      <w:r>
        <w:rPr>
          <w:rFonts w:ascii="Times New Roman"/>
          <w:b/>
          <w:i w:val="false"/>
          <w:color w:val="000000"/>
        </w:rPr>
        <w:t>жилищно-коммунального хозяйства Западно-Казахстанской области"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Государственное учреждение "Управление энергетики и жилищно-коммунального хозяйства Западно-Казахстанской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"Управление энергетики и жилищно-коммунального хозяйства Западно-Казахстанской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"Управление энергетики и жилищно-коммунального хозяйства Западно-Казахстанской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Государственное учреждение "Управление энергетики и жилищно-коммунального хозяйства Западно-Казахстанской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Реорганизация и упразднение государственного учреждения </w:t>
      </w:r>
      <w:r>
        <w:br/>
      </w:r>
      <w:r>
        <w:rPr>
          <w:rFonts w:ascii="Times New Roman"/>
          <w:b/>
          <w:i w:val="false"/>
          <w:color w:val="000000"/>
        </w:rPr>
        <w:t xml:space="preserve">"Управление энергетики и жилищно-коммунального хозяйства </w:t>
      </w:r>
      <w:r>
        <w:br/>
      </w:r>
      <w:r>
        <w:rPr>
          <w:rFonts w:ascii="Times New Roman"/>
          <w:b/>
          <w:i w:val="false"/>
          <w:color w:val="000000"/>
        </w:rPr>
        <w:t>Западно-Казахстанской области"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Реорганизация и упразднение государственного учреждения "Управление энергетики и жилищно-коммунального хозяйства Западно-Казахстанской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