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d75b" w14:textId="aced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февраля 2015 года № 44. Зарегистрировано Департаментом юстиции Западно-Казахстанской области 25 февраля 2015 года № 3825. Утратило силу постановлением акимата Западно-Казахстанской области от 30 сентября 2016 года №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земельных отношений Западно-Казахстанской области" (Муханбетжанова А. Б.)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Западно-Казахстанской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февраля 2015 года № 44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земельных отношений Западно-Казахстанской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"Управление земельных отношений Западно-Казахстанской области" является государственным органом Республики Казахстан, осуществляющим руководство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"Управление земельных отношений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"Управление земельных отношений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земельных отношений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земельных отношений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земельных отношений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"Управление земельных отношений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земельных отношений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"Управление земельных отношений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индекс 090006, Западно-Казахстанская область, город Уральск, улица Х. Чурина, дом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 – государственное учреждение "Управление земельных отношений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земельных отношений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"Управление земельных отношений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"Управление земельных отношений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земельных отношений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земельных отношений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Миссией государственного учреждения "Управление земельных отношений Западно-Казахстанской области" является осуществление функций в области земельных отношений на территории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Предпринимательским кодексом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определение делимости и неделимости земельных участков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организация разработки проектов зонирования земель, проектов и схем по рациональному использованию земель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организация проведения земельных торгов (конкурсов, аукционов)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проведение экспертизы проектов и схем областного,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составление баланса земель области на основании данных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 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 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94 Земельного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16 с изменениями, внесенным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 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предоставление информации в центральный уполномоченный орган о лицах, у которых принудительно изъяты земельные участки на основании вступившего в законную силу решения суда,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запрашивать и получать от государственных органов, иных организаций, должностных лиц и граждан необходимую информацию по вопросам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пределах своей компетенции и полномочий осуществлять пользование имуществом, находящимся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иные права, вытекающие из его юридического статуса 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права возложенные акиматом 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"Управление земельных отношений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земельных отношений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"Управление земельных отношений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"Управление земельных отношений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"Управление земельных отношений Западно-Казахстанской области", несет персональную ответственность за выполнение возложенных на государственное учреждение "Управление земельных отношений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руководителей отделов и работников государственного учреждения "Управление земельных отношений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и освобождает от должностей работников государственного учреждения "Управление земельных отношений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земельных отношений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положения об отделах и должностные инструкции работников государственного учреждения "Управление земельных отношений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"Управление земельных отношений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земельных отношений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"Управление земельных отношений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земельных отношений Западно-Казахстанской области" формируется за счет имущества, переданного ему собственником, а также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"Управление земельных отношений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"Управление земельных отношений Западно-Казахстанской области"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государственного учреждения "Управление земельных отношений Западно-Казахстанской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