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7a29" w14:textId="67c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24. Зарегистрировано Департаментом юстиции Западно-Казахстанской области 9 февраля 2015 года № 3808. Утратило силу постановлением акимата Западно-Казахстанской области от 5 августа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предпринимательства и индустриально- инновационного развития Западно-Казахстанской области" (А. К. Жакупову)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Западно-Казахстанской области Каримова М.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24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индустриально-инновационного</w:t>
      </w:r>
      <w:r>
        <w:br/>
      </w:r>
      <w:r>
        <w:rPr>
          <w:rFonts w:ascii="Times New Roman"/>
          <w:b/>
          <w:i w:val="false"/>
          <w:color w:val="000000"/>
        </w:rPr>
        <w:t>развития 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является государственным органом Республики Казахстан, осуществляющим руководство в области формирования индустриальной, технологической и инновационной стратегии Западно-Казахстанской области, создания благоприятных условий для реализаций инвестиционных проектов, развития предпринимательства, торговли, туризма, внешнеэкономических связей, местного содержания в закупках системообразующих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предпринимательства и индустриально-инновационного развития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индустриально-инновационного развития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предпринимательства и индустриально-инновационного развития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090000, Западно-Казахстанская область, город Уральск, улица Х. Чурина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предпринимательства и индустриально-инновационного развития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предпринимательства и индустриально-инновационного развития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предпринимательства и индустриально-инновационного развития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предпринимательства и индустриально-инновационного развития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и индустриально-инновационного развития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предпринимательства и индустриально-инновационного развития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предпринимательства и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индустриально-инновационного развития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"Управление предпринимательства и индустриально-инновационного развития Западно-Казахстанской области" является повышение конкурентоспособности отрасли обрабатывающей промышленности Западно-Казахстанской области путем индустриально-инновационного развития, поддержки предпринимательства, торговли, туризма, а также расширения и укрепления внешнеэкономического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инвестиционного климата на территории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обучения, подготовки, переподготовки и повышения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проектов региональных программ по вопросам входящим в компетенцию государственного учреждения "Управление предпринимательства и индустриально-инновационного развития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инвестиционных приоритетов области, организация и проведение презентаций возможностей предприятий обрабатывающей промышленности, предпринимательства и туризма для потенциальных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за деятельностью использования бюджетных средств, направленных на индустриально-инновационное развитие, развитие предпринимательства, торговли, в том числе на 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проведение анализа, оценки и прогнозирование объемов выпуска и реализации продукции сектора обрабатывающей промышленности и продукции, производимой предприятиями малого и среднего бизнеса, в том числе экспортоориентированной;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консультативно-совещательных органов при акимате области по вопросам, входящим в пределы компетенции государственного учреждения "Управление предпринимательства и индустриально-инновационного развития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взаимодействия с общественными объединениями в сфере предпринимательства, торговли, туризма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содействие внедрению международных стандартов в целях повышения качества выпускаемой продукции,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подготовка материалов к заседаниям консультативно-совещательных органов при акимате области, рабочим органом которых является государственное учреждение "Управление предпринимательства и индустриально-инновационного развития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развитие регионального сотрудничества со странами ближнего и дальнего зарубежья;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содействие предприятиям в привлечении инвесторов и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подготовка материалов по заключению и исполнению договоров, соглашений о сотрудничестве с государственными и негосударственными органами ближнего и дальнего зарубежья;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оказание информационно-методической помощи государственным и негосударственным структурам по вопросам развития предпринимательства, обрабатывающей промышленности, туризма,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реализация в Западно-Казахстанской области Государственной программы индустриально-инновационного развития Республики Казахстан на 2015-2019 годы, проведение государственной и региональной политики, направленной на внедрение инноваций, высокотехнологичных и экспортоориентированных производств, эффективное развитие сектора обрабатывающей промышленности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развитие предпринимательства, торговли, туризма, обрабатывающей промышленности,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и реализации стратегических и среднесрочных планов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и осуществление мониторинга внешнеэкономической деятельности хозяйствующих субъектов в пределах компетенции, предусмотренной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о потребностях туристической отрасли для эффективного развития туристской деятельности, развития индустрии туризма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благоприятных условий для реализаций инвестиционных 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и мониторинга инвестиционных проектов в рамках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и мониторинга системообразующих предприятий по развитию местного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лицензирования туроператорской деятельности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профессиональной подготовки гида (гида-переводчика);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утверждение по согласованию с уполномоченным органом плана мероприятий по развитию туристской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ведение государственного реестра лиц,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ведение государственного реестра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лицензионного контроля в пределах компетенции согласно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подготовки и представление акимату и акиму области предложений, проектов постановлений, распоряжений и решений по выполнению поставленных перед государственным учреждением "Управление предпринимательства и индустриально-инновационного развития Западно-Казахстанской области"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принятие участий в разработке и реализации мер по реорганизации и ликвидации убыточных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иные права, вытекающие из его юридического статуса и настоящего Положения, а также права возложенные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индустриально-инновационного развития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"Управление предпринимательства и индустриально-инновационного развития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предпринимательства и индустриально-инновационного развития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предпринимательства и индустриально-инновационного развития Западно-Казахстанской области" имеет заместителей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предпринимательства и индустриально-инновационного развития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"Управление предпринимательства и индустриально-инновационного развития Западно-Казахстанской области" и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обязанности, полномочия руководителей отделов и работников государственного учреждения "Управление предпринимательства и индустриально-инновационного развития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назначает и освобождает от должностей работников государственного учреждения "Управление предпринимательства и индустриально-инновационного развития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поощрения, оказания материальной помощи, наложения и снятие дисциплинарных взысканий на работников государственного учреждения "Управление предпринимательства и индустриально-инновационного развития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об отделах и должностные инструкции работников государственного учреждения "Управление предпринимательства и индустриально-инновационного развития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"Управление предпринимательства и индустриально-инновационного развития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предпринимательства и индустриально-инновационного развития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"Управление предпринимательства и индустриально-инновационного развития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предпринимательства и индустриально-инновационного развития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индустриально-инновационного развития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"Управления предпринимательства и индустриально-инновационного развития Западно-Казахстанской области"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предпринимательства и индустриально-инновационного развития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и индустриально-инновационного развития Западно-Казахстанской области"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индустриально-инновационного развития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предпринимательства и индустриально-инновационного развития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