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b427" w14:textId="b42b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17. Зарегистрировано Департаментом юстиции Западно-Казахстанской области 30 января 2015 года № 3793. Утратило силу постановлением акимата Западно-Казахстанской области от 28 апреля 2017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Западно-Казахстанской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 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Западно-Казахстанской области" (М. К. 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Западно-Казахстанской области Утегулова А.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сельского хозяйства Западно-Казахстанской области" является государственным органом Республики Казахстан осуществляющим руководство в сфере агропромышленного комплекса и сельского хозяйства.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сельского хозяйства Западно-Казахстанской области" ведомств не имеет.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сельского хозяйства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сельского хозяйства Западно-Казахстанской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сельского хозяйства Западно-Казахстанской области"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сельского хозяйства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сельского хозяйства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Западно-Казахстанской области"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сельского хозяйства Западно-Казахстанской области" утверждаются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090000, Западно-Казахстанская область, город Уральск, улица К. Аманжолова, 75.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"Управление сельского хозяйства Западно-Казахстанской области".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сельского хозяйства Западно-Казахстанской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сельского хозяйства Западно-Казахстанской области" осуществляется из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сельского хозяйства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Западно-Казахстанской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сельского хозяйства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сельского хозяйства Западно-Казахстанской области"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сельского хозяйства Западно-Казахстанской области" осуществление функции в отрасли сельского хозяйства на территории Западно-Казахстанской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зернового рынка;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защиты растений;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карантина растений;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реализация государственной политики в области семеноводства;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государственной политики в области племенного животноводства;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реализация государственной политики в области развития агропромышленного комплекса;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обеспечение реализации государственной политики в области развития хлопковой отрасли;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реализация государственной политики в области государственного регулирования производства биотоплива в пределах своей компетенции.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предложения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государственную техническую инспекцию в области развития агропромышленного комплекса;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меры по обеспечению отраслей агропромышленного комплекса специалистами, организации подготовки, переподготовки и повышения квалификации кадров агропромышленного комплекса;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организует региональные выставки, ярмарки по ассортименту выпускаемой продукции;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мониторинг состояния продовольственной безопасности, цен и рынков продукции агропромышленного комплекса;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работу комиссии по определению участников программ закупа продовольственных товаров;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реализует мероприятия по распространению и внедрению инновационного опыта в области агропромышленного комплекса региона;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организует приобретение, содержание высококлассных племенных животных и выращивания ремонтного молодняка для расширенного воспроизводства;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удешевление стоимости семян первой, второй и третьей репродукций, реализованных отечественным сельскохозяйственным товаропроизводителям;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обеспечивает проведение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возмещает части расходов, понесенных субъектом агропромышленного комплекса при инвестиционных вложениях;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разрабатывает мероприятия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привлечению инвестиций и кредитов банков второго уровня в отрасли агропромышленного комплекса;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созданию условий для роста специализированных животноводческих хозяйств;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изучает ситуацию на внутреннем и внешнем продовольственных рынках и обеспечивает доступ к соответствующей информации субъектов агропромышленного комплекса;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предоставляет информацию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ведет и издает государственный регистр племенных животных;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ведет учет данных в области племенного животноводства по утвержденным формам;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распределяет с учетом предложений республиканских палат по породам крупного рогатого скота ежегодные квоты реализуемой племенной продукции (материала), подлежащей субсидированию по каждому виду и в разрезе каждого субъекта в области племенного животноводства, в пределах бюджетных средств, предусмотренных на указанные цели;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обобщает данные о бонитировке и информирует заинтересованные лица о ее результатах в целях стимулирования эффективного использования высокоценных племенных животных;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лицензирует деятельность по оказанию услуг по складской деятельности с выдачей зерновых расписок;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оптимизирует структуру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осуществляет удешевление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принимает необходимые меры по своевременному обеспечению потребностей внутреннего рынка в нефтепродуктах;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осуществляет контроль за хлебоприемными предприятиями, включающий: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оформляет акты обследований хлебоприемных предприятий;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утверждает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области, имеющими посевные площади зерновых культур двести пятьдесят гектаров и более;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обязанности по формированию государственных ресурсов зерна;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определяет предельный уровень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осуществляет контроль за его соблюдением зерноперерабатывающими организациями, хлебопекарными организациями и организациями оптово-розничной торговли;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осуществляет государственный контроль в области семеноводства;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подготавливает документы на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ведет государственный электронный реестр разрешений и уведомлений;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составляет баланс семян по области;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содействует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осуществляет контроль за количественно-качественным состоянием государственных ресурсов семян;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устанавливает предельные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определяет ежегодные квоты по каждому виду семян, подлежащих субсидированию: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оригинальным семенам – для каждого аттестованного субъекта в области семеноводства;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элитным семенам – для каждой административно-территориальной единицы;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контролирует целевое использование просубсидированных оригинальных и элитных семян;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организует подготовку и повышения квалификации кадров апробаторов и семенных экспертов;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лицензирует деятельность по: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производству (формуляции) пестицидов (ядохимикатов);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реализации пестицидов (ядохимикатов);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применению пестицидов (ядохимикатов) аэрозольным и фумигационным способами;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реализует мероприятия по субсидированию стоимости услуг по доставке воды сельскохозяйственным товаропроизводителям;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о взаимном страховании;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осуществляет мониторинг зернового рынка в пределах административно территориальной единицы;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проверяет фактическое наличие и качество зерна у участников зернового рынка и соответствия его отчетным данным;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принимает решение о введении временного управления хлебоприемным предприятием, а также досрочном завершении временного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осуществляет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инспектирует (проверяет) деятельность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налагает запрет на отгрузку любым видом транспорта зерна с хлебоприемного предприятия;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51) реализация государственным зерновым инспектором функции по проверке фактического наличия и качества зерна у участников зернового рынка и соответствия его отчетным данным;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52) реализация государственным зерновым инспектором функции по контролю количественно-качественного состояния зерна, в том числе зерна государственных ресурсов;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53) обеспечивает формирование и управление государственными ресурсами семян хлопчатника;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54) проводит мониторинг хлопкового рынка;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55) принимает решение о введении временного управления хлопкоперерабатывающей организацией;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56) осуществляет контроль за соблюдением хлопкоперерабатывающими организациями правил выдачи, обращения, аннулирования и погашения хлопковых расписок;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57) осуществляет ежегодный контроль за соблюдением экспертной организацией правил проведения экспертизы качества хлопка-волокна и выдачи паспорта качества хлопка-волокна;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58) ведет мониторинг производства биотоплива;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59) осуществляет государственный контроль в области производства биотоплива;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60) приостанавливает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61) осуществляет лицензионный контроль;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62)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для осуществления возложенных на государственное учреждение "Управление сельского хозяйства Западно-Казахстанской области" задач информацию от государственных органов и иных организаций;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и полномочий осуществлять пользование имуществом, находящимся в государственной собственности;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от страхователя, страховщика, агента и общества информации и документов, необходимых для осуществления им своих контрольных функций.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сельского хозяйства Западно-Казахстанской области"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"Управление сельского хозяйства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сельского хозяйства Западно-Казахстанской области" задач и осуществление им своих функций.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сельского хозяйства Западно-Казахстанской области" области назначается на должность и освобождается от должности акимом Западно-Казахстанской области в порядке предусмотренном действующим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"Управление строительства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"Управление сельского хозяйства Западно-Казахстанской области":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"Управление сельского хозяйства Западно-Казахстанской области" и несет персональную ответственность за выполнение возложенных на государственное учреждение "Управление сельского хозяйства Западно-Казахстанской области" задач и осуществления им своих функций;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руководителя, руководителей отделов и работников государственного учреждения "Управление сельского хозяйства Западно-Казахстанской области";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ведет работу по борьбе с коррупцией и несет персональную ответственность за работу в этом направлении;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действующим законодательством назначает и освобождает от должностей работников государственного учреждения "Управление сельского хозяйства Западно-Казахстанской области";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сельского хозяйства Западно-Казахстанской области";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об отделах и должностные инструкции работников государственного учреждения "Управление сельского хозяйства Западно-Казахстанской области";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издает приказы, дает указания, подписывает служебную документацию;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"Управление сельского хозяйства Западно-Казахстанской области" в государственных органах и иных организациях;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проводит работу по вопросам гендерной политики и несет персональную ответственность в этом направлении;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соответствии с законодательством Республики Казахстан осуществляет и другие полномочия.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сельского хозяйства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сельского хозяйства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"Управление сельского хозяйства Западно-Казахстанской области" относится к коммунальной собственности.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"Управление сельского хозяйства Западно- 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сельского хозяйства Западно-Казахстанской области"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"Управление сельского хозяйства Западно-Казахстанской области" осуществляются в соответствии с законодательством Республики Казахстан.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