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065" w14:textId="88e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за использованием и охраной земель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13. Зарегистрировано Департаментом юстиции Западно-Казахстанской области 29 января 2015 года № 3789. Утратило силу постановлением акимата Западно-Казахстанской области от 13 февраля 2017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контролю за использованием и охраной земель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Западно-Казахстанской области (Токжанов М. Л.)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 года № 13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контролю за использованием и охраной земель 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по контролю за использованием и охраной земель Западно-Казахстанской области" является государственным органом Республики Казахстан, осуществляющим государственный контроль за использованием и охраной земель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по контролю за использованием и охраной земель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контролю за использованием и охраной земель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по контролю за использованием и охраной земель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090000, Западно-Казахстанская область, город Уральск, улица А. Молдагуловой, дом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по контролю за использованием и охраной земель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контролю за использованием и охраной земель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по контролю за использованием и охраной земель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по контролю за использованием и охраной земель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по контролю за использованием и охраной земель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"Управление по контролю за использованием и охраной земель Западно-Казахстанской области" является государственный контроль в области земельных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контроля состоят в обеспечении соблюдения земельного законодательства Республики Казахстан государственными органами, физическими, юридическими и должностными лицами, выявления и устранения нарушений законодательства Республики Казахстан, восстановления нарушенных прав граждан и юридических лиц, соблюдения правил пользования земельными участками, выполнения мероприятий по рациональному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соблюдение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недопущение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соблюдение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размещение и строительство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соблюдение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сохранность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своевременный возврат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снятие, сохранение и использование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проектов землеустройства и других проектов по использованию и охране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осуществляют иные вопросы,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по контролю за использованием и охраной земель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по контролю за использованием и охраной земель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по контролю за использованием и охраной земель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"Управление по контролю за использованием и охраной земель Западно-Казахстанской области",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руководителей отделов и работников государственного учреждения "Управление по контролю за использованием и охраной земель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и освобождает от должностей работников государственного учреждения "Управление по контролю за использованием и охраной земель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по контролю за использованием и охраной земель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об отделах и должностные инструкции работников государственного учреждения "Управление по контролю за использованием и охраной земель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по контролю за использованием и охраной земель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по контролю за использованием и охраной земель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по контролю за использованием и охраной земель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по контролю за использованием и охраной земель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контролю за использованием и охраной земель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по контролю за использованием и охраной земель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