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931d" w14:textId="1e29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18. Зарегистрировано Департаментом юстиции Западно-Казахстанской области 29 января 2015 года № 3786. Утратило силу постановлением акимата Западно-Казахстанской области от 30 сентября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Западно-Казахстанской области (Токжанов М. Л.)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18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ветеринарии Западно-Казахстанской области" является государственным органом Республики Казахстан осуществляющим руководство в области ветеринарии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ветеринарии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ветеринарии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ветеринарии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ветеринарии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ветеринарии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ветеринарии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ветеринарии Западно-Казахстанской области"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ветеринарии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090000, Западно-Казахстанская область, город Уральск, улица С. Ескалиева,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9 - в редакции постановления акимата Западно-Казахстанской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 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– государственное учреждение "Управление ветеринарии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ветеринарии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ветеринарии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ветеринарии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ветеринарии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ветеринарии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Миссия государственного учреждения "Управление ветеринарии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области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вносит предложения в проект областного бюджета при его разработке и осуществляет его исполнение в части возложенных задач на государственное учреждение "Управление ветеринарии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проекта постановлений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разработка проекта постановлений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 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подготовка проекта постановлений об утверждении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получать, в установленном законодательством порядке (на основании запросов), необходимые информационные материалы из государственных учреждений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вносить предложения в проекты нормативных правовых актов, принимаемых акиматом области по вопросам входящим в компетенцию государственного учреждения "Управление ветеринарии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привлекать для участия в разработке и реализации программ по вопросам обеспечения ветеринарно-санитарной безопасности области специалистов других организаций, управлений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выносить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ветеринарии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ветеринарии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ветеринарии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"Управление ветеринарии Западно-Казахстанской области" имеет заместителей назначаемых и освобождаемых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"Управление ветеринарии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"Управление ветеринарии Западно-Казахстанской области" и несет персональную ответственность за выполнение возложенных на государственное учреждение "Управление ветеринарии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обязанности, полномочия заместителей руководителя, руководителей отделов и работников государственного учреждения "Управление ветеринарии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"Управление ветеринарии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ветеринарии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об отделах и должностные инструкции работников государственного учреждения "Управление ветеринарии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"Управление ветеринарии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первый руководитель государственного учреждения "Управление ветеринарии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"Управление ветеринарии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ветеринарии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"Управление ветеринарии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ветеринарии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государственным учреждением "Управление ветеринарии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Государственное учреждение "Управление ветеринарии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 Реорганизация и упразднение государственного учреждения "Управление ветеринарии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