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73be" w14:textId="b19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15. Зарегистрировано Департаментом юстиции Западно-Казахстанской области 29 января 2015 года № 3784. Утратило силу постановлением акимата Западно-Казахстанской области от 6 января 2017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06.01.2017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Западно-Казахстанской области (Токжанов М. Л.)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№15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Западно-Казахстанской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 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государственного архитектурно-строительного контроля Западно-Казахстанской области" является государственным органом Республики Казахстан, который в соответствии с законодательством Республики Казахстан осуществляет государственный контроль и надзор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государственного архитектурно-строительного контроля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государственного архитектурно-строительного контроля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государственного архитектурно-строительного контроля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государственного архитектурно-строительного контроля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государственного архитектурно-строительного контроля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государственного архитектурно-строительного контроля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государственного архитектурно-строительного контроля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государственного архитектурно-строительного контроля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Республика Казахстан, 090000, Западно-Казахстанская область, город Уральск, улица Х. Чурина,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- Государственное учреждение "Управление государственного архитектурно-строительного контроля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государственного архитектурно-строительного контроля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государственного архитектурно-строительного контроля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государственного архитектурно-строительного контроля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государственного архитектурно-строительного контроля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государственного учреждения "Управление государственного архитектурно-строительного контроля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архитектурной, градостроительной и строительной деятельности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Западно-Казахстанской области" осуществляет задачи по инспектированию, лицензированию, аттестации в сфере архитектуры, градостроительства и строительства на территории Западно-Казахстанской области и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архитектурно-строительного контроля и надзора в форме проверки и иных формах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функций лицензиара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функций по аттестации экспертов, на право осуществления экспертных работ и инжиниринговых услуг в сфере архитектурной, градостроительной и строительной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аккредитация организаций по управлению проектами в области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мониторинг строящихся (реконструируемых, расширяемых, модернизируемых, капитально ремонтируемых) и введенных в эксплуатацию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контроля за деятельностью технического и авторского надзоров;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контроля за организацией и осуществлением заказчиком (собственником) технического и авторского надзоров при строительстве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составлять протокола об административных правонарушениях, при выявлении допущенных нарушений государственных нормативов и (или) отклонений от утвержденных проектов (проектных решений), которые обязательны для исполнения всеми субъектами архитектурной, градостроительной и строительной деятельности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государственного архитектурно-строительного контроля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государственного архитектурно-строительного контроля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"Управление государственного архитектурно-строительного контроля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государственного архитектурно-строительного контроля Западно-Казахстанской области" и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обязанности, полномочия руководителей отделов и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об отделах и должностные инструкции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государственное учреждение "Управление государственного архитектурно-строительного контроля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первый руководитель государственного учреждения "Управление государственного архитектурно-строительного контроля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государственного архитектурно-строительного контроля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"Управление государственного архитектурно-строительного контроля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государственного архитектурно-строительного контроля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"Управление государственного архитектурно-строительного контроля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государственного архитектурно-строительного контроля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"Управление государственного архитектурно-строительного контроля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