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9dbc" w14:textId="9289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2015 года № 11. Зарегистрировано в Министерстве юстиции Республики Казахстан 14 марта 2015 года № 10435.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Договором о доверительном управлении Национальным фондом Республики Казахстан от 14 июня 2001 года № 299, одобренным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2001 года № 655 "О договоре о доверительном управлении Национальным фондом Республики Казахстан",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июля 2006 года № 65 "Об утверждении Правил осуществления инвестиционных операций Национального фонда Республики Казахстан" (зарегистрированное в Реестре государственной регистрации нормативных правовых актов под № 4361)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инвестиционных операций Национального фонда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Эталонным портфелем для портфеля ценных бумаг с фиксированным доходом сберегательного портфеля считается Композитный Индекс облигаций развитых стран мира, состоящий из высоколиквидных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U.S. Treasuries, 1-5 Yrs (GVQ0) - 45 (сорок пять)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- 20 (двадцать)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- 10 (десять)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- 10 (десять)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- 5 (пять)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- 5 (пять)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- 5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к эталонному распределению в данном индексе производится в последний рабочий день календарного квартала. Состав ценных бумаг в индексе меняется ежемесячно. Показатели доходности и риска рассчитываются ежедневно.".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монетарных операций и управления активами (Искандиров А. М.)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Национального Банка Республики Казахстан после его официального опубликования.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Кусаинова Н. 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99"/>
        <w:gridCol w:w="801"/>
      </w:tblGrid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(__________)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февраля 2015 года</w:t>
            </w:r>
          </w:p>
        </w:tc>
        <w:tc>
          <w:tcPr>
            <w:tcW w:w="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