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9dec" w14:textId="ba09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23 декабря 2014 года № 24/2-V "О бюджете Шемонаихинского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22 декабря 2015 года N 35/9-V. Зарегистрировано Департаментом юстиции Восточно-Казахстанской области 28 декабря 2015 года N 4306. Утратило силу - решением Шемонаихинского районного маслихата Восточно-Казахстанской области от 23 декабря 2015 года N 35/2-V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23.12.2015 N 35/2-V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09 декабря 2015 года № 34/410-V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4270)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23 декабря 2014 года № 24/2-V "О бюджете Шемонаихинского района на 2015-2017 годы" (зарегистрировано в Реестре государственной регистрации нормативных правовых актов за № 3621, опубликовано в информационно-правовой системе "Әділет" 30 января 2015 года, в газете "Уба-Информ" от 21 января 2015 года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2 957 040,7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1 361 455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8 432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16 805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1 570 348,7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2 984 255,3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4 059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5 946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1 887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- 31 273,6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31 273,6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5 946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1 887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27 214,6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Утвердить резерв местного исполнительного органа района на 2015 год в сумме 5 551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"Предусмотреть в районном бюджете на 2015 год целевые текущие трансферты из республиканского бюджета в сумме 312 945 тысяч тенге,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1), 3), 4), 5), 6), 7) и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122 033 тысяч тенге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11 529 тысяч тенге – на оказание социальной защиты и помощи населению;"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"4) 43 599 тысяч тенге – на проведение мероприятий, посвященных семидесятилетию Победы в Великой Отечественной войне;"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43 325 тысяч тенге – на повышение оплаты труда учителям, прошедшим повышение квалификации по трехуровневой системе;";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187 тысяч тенге -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"7) 85 315 тысяч тенге – на реализацию государственного образовательного заказа в дошкольных организациях образования;";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6 957 тысяч тенге – на разграничение полномочий между уровнями государственного управления.";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"1) на услуги по обеспечению деятельности акима района в городе, города районного значения, поселка, села, сельского округа в сумме 144 531,3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Баяндинов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35/9-V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24/2-V </w:t>
            </w:r>
          </w:p>
        </w:tc>
      </w:tr>
    </w:tbl>
    <w:bookmarkStart w:name="z4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943"/>
        <w:gridCol w:w="943"/>
        <w:gridCol w:w="6606"/>
        <w:gridCol w:w="30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2957040,7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976"/>
        <w:gridCol w:w="1146"/>
        <w:gridCol w:w="1146"/>
        <w:gridCol w:w="4920"/>
        <w:gridCol w:w="31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2984255,3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35/9-V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 </w:t>
            </w:r>
          </w:p>
        </w:tc>
      </w:tr>
    </w:tbl>
    <w:bookmarkStart w:name="z30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 района в городе, города районного значения, поселка, села, сельского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1"/>
        <w:gridCol w:w="4129"/>
        <w:gridCol w:w="6270"/>
      </w:tblGrid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 п. Первомайский"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35/9-V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</w:t>
            </w:r>
          </w:p>
        </w:tc>
      </w:tr>
    </w:tbl>
    <w:bookmarkStart w:name="z3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6"/>
        <w:gridCol w:w="4445"/>
        <w:gridCol w:w="5809"/>
      </w:tblGrid>
      <w:tr>
        <w:trPr>
          <w:trHeight w:val="30" w:hRule="atLeast"/>
        </w:trPr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финансов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