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c2df" w14:textId="bfac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23 ноября 2015 года N 315. Зарегистрировано Департаментом юстиции Восточно-Казахстанской области 11 декабря 2015 года N 4267. Утратило силу - постановлением акимата Шемонаихинского района Восточно-Казахстанской области от 20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20.04.2016 №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пунктов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 по Шемонаихинскому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одной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Шемонаихинского района Лисину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723"/>
        <w:gridCol w:w="1538"/>
        <w:gridCol w:w="2496"/>
        <w:gridCol w:w="815"/>
        <w:gridCol w:w="816"/>
        <w:gridCol w:w="336"/>
        <w:gridCol w:w="2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Шемонаиха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Волчанского сельского округа Шемонаихинского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уточнения сведений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жилых домов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Верх-Убинского сельского округа Шемонаихинского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уточнения сведений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жилых домов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Усть-Таловка Шемонаихинского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Помощь в проведении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уточнения сведений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жилых домов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 Шемонаихинского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Первомайский Шемонаихинского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сбора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уведомлений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уточнения сведений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жилых домов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Выдрихинского сельского округа Шемонаихинского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Зевакинского сельского округа Шемонаихинского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уточнения сведений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жилых домов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Каменевского сельского округа Шемонаихинского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уточнения сведений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жилых домов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Разинского сельского округа Шемонаихинского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Вавилонского сельского округа Шемонаихинского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Общеобразовательная средняя школа № 3 имени Ю.А.Гагарина" отдела образования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мероприятия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Общеобразовательная средняя школа № 4" отдела образования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№5" отдела образования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"Первомайский комплекс "Общеобразовательная средняя школа - детский сад имени Д.М. Карбышева" отдела образования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"Барашевская основная средняя школа" отдела образования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"Ново-Ильинская основная средняя школа" отдела образования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"Большереченскаяосновная средняя школа" отдела образования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"Октябрьский комплекс "Общеобразовательная средняя школа -детский сад" отдела образования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"Рулихинская общеобразовательная средняя школа" отдела образования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"Убинская общеобразовательная средняя школа" отдела образования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"АлҰнушка" государственного учреждения "Отдел образования Шемонаихинского района" акимата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Шемонаихинского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республиканской призывной кампании и мобилизации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Шемонаихинского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уборке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"Управление юстиции Шемонаихинского района Департамента юстиции Восточно-Казахстанской области Министерства юстиции Республики Казахстан"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дел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Шемонаихинскому району Департамента государственных доходов по Восточно - 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сбора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Помощь в формировании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дел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Помощь в разноске уведомлений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суд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доставке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Специализированный административный суд Шемонаихинского района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"Шемонаихинский территориальный отдел по исполнению судебных актов Департамента юстиции Восточно-Казахстанской области Министерства юстиции Республики Казахстан"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 предприятия на праве хозяйственного ведения "Центр по недвижимости"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Шемонаихинское районное отделение Восточно-Казахстанского областного филиала Республиканского государственного казенного предприятия "Государственный центр по выплате пенсий пособий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в проведении работы по индексации пенсий,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подготовке пенсионных дел к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статистики Восточно-Казахстанской области Комитета по статистики Министерства национальной экономики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программы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жилых домов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формировании дел по оказанию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запросов ежемесячно, 700 справок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акимата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"Государственный архив Шемонаихинского района" управления культуры, архивов и документации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Творчества" акимата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"Шемонаихинский историко-краеведческий музей" управления культуры, архивов и документации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акимата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 в уборке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"Инспектура по сортоиспытанию сельхозкультур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"Санаторий Уба" управления координации занятости и социальных программ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"Центральная районная больница Шемонаихинского района" Управления здравоохранения Восточно-Казахстанского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"Первомайский туберкулезный детский санаторий" управления здравоохранения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по 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койко-мест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"Первомайское медико-социальное учреждение для престарелых и инвалидов общего типа" управления координации занятости и социальных программ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"Шемонаихинский водоканал" отдела жилищно- коммунального хозяйства, пассажирского транспорта и автомобильных дорог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"Первомайский водоканал" (100% доля участия государства в уставном капитале в лице государственного учреждения "Отдела жилищно-коммунального хозяйства, пассажирского транспорта и автомобильных дорог Шемонаихинского района")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работе абонентского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уведомлений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"ШемТазалық" (100% доля участия государства в уставном капитале в лице государственного учреждения "Отдела жилищно-коммунального хозяйства, пассажирского транспорта и автомобильных дорог Шемонаихинского района")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