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e56c" w14:textId="d04e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Шемонаихинского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23 ноября 2015 года N 316. Зарегистрировано Департаментом юстиции Восточно-Казахстанской области 07 декабря 2015 года N 4260. Утратило силу - постановлением акимата Шемонаихинского района Восточно-Казахстанской области от 20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20.04.2016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Шемонаихинского района на 2016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лица, потерпевшие от акта терроризма, и лица, участвующие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лица, занятые в режиме </w:t>
      </w:r>
      <w:r>
        <w:rPr>
          <w:rFonts w:ascii="Times New Roman"/>
          <w:b w:val="false"/>
          <w:i w:val="false"/>
          <w:color w:val="000000"/>
          <w:sz w:val="28"/>
        </w:rPr>
        <w:t>неполного рабочего времени</w:t>
      </w:r>
      <w:r>
        <w:rPr>
          <w:rFonts w:ascii="Times New Roman"/>
          <w:b w:val="false"/>
          <w:i w:val="false"/>
          <w:color w:val="000000"/>
          <w:sz w:val="28"/>
        </w:rPr>
        <w:t>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лица, находящиеся в отпусках без сохранения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лица, ранее не работавшие (не имеющие трудового стажа);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лица, прошедшие курс лечения от алкоголизма и (или) наркомании.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 постановлением акимата Шемонаихинского района Восточно-Казахстанской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Шемонаихинского района" (Бабаева Г.Н.)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Шемонаихинского района Лисину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