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63ce" w14:textId="e486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26 марта 2015 года N 1. Зарегистрировано Департаментом юстиции Восточно-Казахстанской области 23 апреля 2015 года N 3909. Утратило силу - решением акима Шемонаихинского района Восточно-Казахстанской области от 07 сентября 2015 года № 2</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Шемонаихинского района Восточно-Казахстанской области от 07.09.2015 № 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Шемонаихинского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15 февраля 2011 года №04 "Об образовании избирательных участков по Шемонаихинскому району" (зарегистрировано в Реестре государственной регистрации нормативных правовых актов от 24 февраля 2011 года за № 5-19-142, опубликовано в газете "ЛЗ-Сегодня" от 04 марта 2011 года № 9).</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Шемонаихинского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Токтаров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Шемонаихинской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районной 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Шемонаихинского района</w:t>
            </w:r>
            <w:r>
              <w:br/>
            </w:r>
            <w:r>
              <w:rPr>
                <w:rFonts w:ascii="Times New Roman"/>
                <w:b w:val="false"/>
                <w:i w:val="false"/>
                <w:color w:val="000000"/>
                <w:sz w:val="20"/>
              </w:rPr>
              <w:t>от "26" марта 2015 года № 1</w:t>
            </w:r>
          </w:p>
        </w:tc>
      </w:tr>
    </w:tbl>
    <w:bookmarkStart w:name="z18" w:id="0"/>
    <w:p>
      <w:pPr>
        <w:spacing w:after="0"/>
        <w:ind w:left="0"/>
        <w:jc w:val="left"/>
      </w:pPr>
      <w:r>
        <w:rPr>
          <w:rFonts w:ascii="Times New Roman"/>
          <w:b/>
          <w:i w:val="false"/>
          <w:color w:val="000000"/>
        </w:rPr>
        <w:t xml:space="preserve"> Границы избирательных участков по Шемонаихинскому району</w:t>
      </w:r>
      <w:r>
        <w:br/>
      </w:r>
      <w:r>
        <w:rPr>
          <w:rFonts w:ascii="Times New Roman"/>
          <w:b/>
          <w:i w:val="false"/>
          <w:color w:val="000000"/>
        </w:rPr>
        <w:t>Избирательный участок № 1082 (закрытый)</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Половинка, 5-я стрелковая рота воинской части 6699, телефон 3-57-31.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5-я стрелковая рота воинской части 6699.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1083</w:t>
      </w:r>
    </w:p>
    <w:p>
      <w:pPr>
        <w:spacing w:after="0"/>
        <w:ind w:left="0"/>
        <w:jc w:val="left"/>
      </w:pPr>
      <w:r>
        <w:rPr>
          <w:rFonts w:ascii="Times New Roman"/>
          <w:b w:val="false"/>
          <w:i w:val="false"/>
          <w:color w:val="000000"/>
          <w:sz w:val="28"/>
        </w:rPr>
        <w:t>      Центр избирательного участка: город Шемонаиха, улица Урицкого 5, коммунальное государственное учреждение "Общеобразовательная средняя школа № 4" отдела образования Шемонаихинского района", телефон 5-24-30.</w:t>
      </w:r>
      <w:r>
        <w:br/>
      </w:r>
      <w:r>
        <w:rPr>
          <w:rFonts w:ascii="Times New Roman"/>
          <w:b w:val="false"/>
          <w:i w:val="false"/>
          <w:color w:val="000000"/>
          <w:sz w:val="28"/>
        </w:rPr>
        <w:t>
      Границы избирательного участка: улица 2-я Западная, дома 4, 6, 7, 8, 9, 10, 12; улица 2-я Лермонтова, дома 3, 4, 5, 6, 7, 8, 9, 10, 11, 12; улица 2-я Совхозная, дома 2, 2а, 4, 6, 8, 10, 12; улица Автомобильная, дома 1, 1а, 1б, 3, 5, 5а, 6, 7, 8, 9; улица Гребенщикова, дома 9, 12, 14, 17; улица Заводская, дома 2, 4, 6, 8; улица Загородная, дома 1, 2, 3, 4, 4а, 5, 7, 9; улица Западная, дома 1, 2, 3, 4, 5, 6, 7, 8, 9, 11, 12, 13, 14, 15, 16, 17, 18, 19, 20, 21, 22, 23, 25, 26, 27, 28, 29, 30, 31, 32, 33, 34, 35, 36, 37, 38, 39, 40, 41, 42, 43, 44, 45, 46, 47, 48, 49, 50, 51, 52,53, 54, 55, 56, 57; улица Заслонова, дома 1, 2, 3, 4, 5, 6, 7, 8, 9, 10, 11, 12, 13, 14, 15, 16, 17, 18, 19, 20, 24, 26; улица Лермонтова, дома 1, 2, 3, 4, 5, 6, 7, 8, 9, 10, 11, 12, 13, 14, 15, 16, 17, 18, 19, 20, 21, 22, 23, 24, 25, 26, 27, 28, 29, 30, 31, 32, 33, 34, 35, 36, 37, 37а, 38, 39, 40, 42, 44, 46, 48, 50, 52; улица Панфилова, дома 1, 3, 5, 7, 9, 11, 13, 15, 17, 19, 21, 23, 25, 27, 29, 31, 33, 35, 41, 43, 45, 47, 49, 51а, 53, 55, 57, 59, 61, 63, 65, 67;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36, 37, 38, 39, 40, 41, 42, 43, 44, 45, 46, 47, 48, 49, 50, 51, 52, 53, 54, 55, 56, 57, 58, 59, 60, 61, 62, 63, 64, 65, 66, 68; улица Транспортная, дома 1, 2, 2а, 3, 4, 4а, 5, 6, 8, 10, 12, 16, 18, 20, 20а, 22, 24, 26; улица Юбилейная, дома 1, 1а, 1в, 3, 5, 7, 9, 11, 13, 15,17, 19, 21; улица Урицкого, дома 2, 2а, 4, 6, 8, 10, 11, 12, 13, 14, 16, 17, 18, 19, 20, 21, 22, 23, 24, 25, 26, 27, 28, 29, 30, 31, 32, 33, 34, 35, 36, 37, 38,39, 40, 42, 44; улица Калинина, дома 1а, 2а, 2б, 2в, 3, 4, 5, 6, 7, 8, 9, 10, 11, 12, 12а, 13, 14, 15, 16, 18, 20, 22, 23, 24, 25, 27, 27а, 29, 29а, 29б, 35, 37, 39, 41.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1085</w:t>
      </w:r>
    </w:p>
    <w:p>
      <w:pPr>
        <w:spacing w:after="0"/>
        <w:ind w:left="0"/>
        <w:jc w:val="left"/>
      </w:pPr>
      <w:r>
        <w:rPr>
          <w:rFonts w:ascii="Times New Roman"/>
          <w:b w:val="false"/>
          <w:i w:val="false"/>
          <w:color w:val="000000"/>
          <w:sz w:val="28"/>
        </w:rPr>
        <w:t>      Центр избирательного участка: город Шемонаиха, улица Вокзальная 149, коммунальное государственное учреждение "Шемонаихинская районная центральная библиотека", телефон 9-19-18.</w:t>
      </w:r>
      <w:r>
        <w:br/>
      </w:r>
      <w:r>
        <w:rPr>
          <w:rFonts w:ascii="Times New Roman"/>
          <w:b w:val="false"/>
          <w:i w:val="false"/>
          <w:color w:val="000000"/>
          <w:sz w:val="28"/>
        </w:rPr>
        <w:t>
      Границы избирательного участка: улица Строительная, дома 1, 2, 2а, 2в, 4, 5, 6, 7, 9, 11, 13, 15, 23, 25, 27, 29, 31, 33; улица Тимирязева, дома 1, 2, 3, 4, 5, 6, 7, 9, 10, 13; улица Декабристов, дома 1, 2, 3, 4, 5, 6, 8, 9, 10, 11, 12, 13, 14, 15, 16, 17, 18, 19, 20, 21, 22, 23, 24, 25, 26, 27, 28, 29, 30, 31, 33, 35, 36, 38, 40, 42, 44, 46; улица Щорса, дома 1, 3, 4, 5, 6, 7, 8, 9, 10, 11, 12, 13, 14, 15, 16, 18, 20; улица Чкалова, дома 1, 2, 3, 5, 6, 7, 9, 11, 13, 15, 16, 17, 18, 18а, 19, 20, 21, 22, 23, 24, 25, 26, 28, 30, 32, 34, 36, 38, 40, 42, 44, 48, 50, 52, 54, 56, 58, 60, 62, 64, 66, 68, 70, 72, 74, 76, 78, 80, 82, 84, 86, 88, 90, 92; переулок Тихий, дома 2а, 4, 5, 6, 7, 7а, 8, 9, 10, 11, 12, 14, 16, 18; улица Новая, дома 1, 2, 3, 4, 5, 6, 7, 8, 9, 10, 11, 12, 14, 16; переулок Встречный, дома 3, 4, 5, 6, 7, 8, 9, 10, 11, 12, 13, 14, 15, 16, 18; улица Деповская, дома 1, 3, 4, 5, 6, 7, 9, 11; улица Новосельская, дома 1, 2, 3, 4, 5, 6, 7, 8, 9, 10, 11, 12, 13, 14, 15; улица Школьная, дома 1, 2, 2а, 4, 5, 7, 9, 13, 14, 15, 17, 18, 19, 20, 21, 23, 25, 27, 29, 31, 33, 35, 37, 39, 41, 41а; улица Абая, дома 1, 2, 3, 4, 5, 6, 8, 8а, 9, 10, 11, 12, 13, 15, 16, 18, 20, 21, 22, 23, 24, 25, 26, 28, 29, 31, 32, 33, 34, 35, 36, 37, 38, 39, 40, 41,42, 43, 44, 48, 49, 50, 51, 53, 55, 57; улица Бабушкина, дома 3, 4, 5, 6, 7, 8, 10; улица Баумана, дома 3, 4, 5, 6, 7, 8, 10; улица Вокзальная, дома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138; улица Гоголя, дома 2, 3, 4, 5, 6, 7, 8, 10, 11, 12, 13, 14, 15, 16, 17; улица Дальняя, дома 1, 2, 3, 4, 5, 7, 8, 9, 10, 11, 12, 13, 14, 15, 16 17, 18, 20, 22, 24; улица Джамбула, дома 3, 4, 5, 8, 10, 12; переулок Железнодорожный, дома 1, 2, 3, 4, 5, 6, 7, 8, 9, 10, 11, 12, 13, 14, 15, 16, 17; улица Лазо, дома 1а, 1б, 1в, 1, 2, 3, 4, 5, 6, 7, 8, 9, 10, 11, 12, 13, 15, 17, 19, 21, 23, 25, 27, 29, 31, 33, 35; улица Нахимова, дома 1, 2, 3, 4, 5, 6, 8, 9, 11, 11а, 12, 13, 14, 15, 16, 17, 18, 19, 20, 21, 22, 23, 24, 25, 26, 27, 28, 29, 30, 32, 34, 36, 38, 40, 42, 44, 48, 52, 54, 56, 58, 60, 62, 64, 66, 68, 70; улица Первомайская, дома 1, 2, 3, 4, 5, 6, 7, 8, 9, 10, 11, 12, 13, 14, 15, 16, 17, 19, 20, 21, 22, 23, 25, 26, 27, 28, 29, 30, 31, 32, 34, 36; улица Убинская, дома 1, 2, 3а, 3, 4, 5, 6, 7, 8, 9, 10, 11, 12, 13, 14, 15, 16, 17, 18, 19, 19а, 20, 21, 22, 23, 24, 25, 26, 27, 28, 29, 30, 31, 32, 33, 35, 36, 37, 38, 39, 40, 41, 42, 43, 44, 45, 47, 48, 49, 50, 51, 52, 53, 54, 55, 56, 57, 59, 61, 63, 65, 67, 69, 71, 73, 75, 77, 79, 81; улица Пугачева, дома 4, 5, 6, 7, 8, 9, 10, 11, 12, 14; улица Вишневая, дом 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1086</w:t>
      </w:r>
    </w:p>
    <w:p>
      <w:pPr>
        <w:spacing w:after="0"/>
        <w:ind w:left="0"/>
        <w:jc w:val="left"/>
      </w:pPr>
      <w:r>
        <w:rPr>
          <w:rFonts w:ascii="Times New Roman"/>
          <w:b w:val="false"/>
          <w:i w:val="false"/>
          <w:color w:val="000000"/>
          <w:sz w:val="28"/>
        </w:rPr>
        <w:t>      Центр избирательного участка: город Шемонаиха, улица Чапаева 40, коммунальное государственное учреждение "Общеобразовательная средняя школа-гимназия № 1 имени Н.А. Островского" отдела образования Шемонаихинского района", телефон 3-17-64.</w:t>
      </w:r>
      <w:r>
        <w:br/>
      </w:r>
      <w:r>
        <w:rPr>
          <w:rFonts w:ascii="Times New Roman"/>
          <w:b w:val="false"/>
          <w:i w:val="false"/>
          <w:color w:val="000000"/>
          <w:sz w:val="28"/>
        </w:rPr>
        <w:t>
      Границы избирательного участка: улица Вокзальная, дома 129, 131, 133, 135, 135а, 136, 137, 137а, 138, 140, 141А, 142, 144, 145, 146, 147, 148, 150, 151, 152, 154, 155, 156, 157, 159, 161, 163, 165, 167, 169, 171, 160, 162, 173, 181, 182, 183, 184, 185, 191, 193, 195, 197; переулок Зеленый дома 1, 3, 4, 5, 6, 7, 8, 9, 10, 11, 12, 14, 16, 19, 21, 23, 24, 26, 27, 28, 29, 30, 31, 32, 33, 34, 37, 38, 39, 40, 41, 42; улица Горького, дома 1, 2, 3, 4, 5, 6, 7, 8, 9, 10, 11, 13, 14, 15, 16, 17, 18, 19, 20, 22, 24, 26; улица Мичурина, дома 3, 4, 6, 8, 9, 10, 11, 12, 13, 14, 15, 16, 17, 18, 20, 22; улица Набережная, дома 1, 2, 4, 5, 6, 7, 9, 10, 11, 12, 13, 14, 15, 16, 17, 18, 19, 20, 21, 22, 23, 24, 25, 26, 27, 28, 29, 30, 31, 32, 33, 34, 35, 36, 37, 38, 39, 40, 41, 42, 43, 44, 45, 46, 47, 48, 50, 52, 54, 56, 58; переулок Октябрьский, дома 1, 3, 4, 5, 6, 9, 11, 12, 13, 14, 15, 16, 18, 20; улица Павлова, дома 2, 3, 4, 5, 6, 7, 8, 9, 10, 11, 12, 13, 15; переулок Партизанский, дома 3, 4, 5, 6, 7, 8, 9, 10, 11, 12, 13, 14, 15, 16, 17, 18; улица Пионерская, дома 5, 6, 7, 9, 10, 11, 12, 13, 14, 15, 16, 17, 19, 21, 23, 25, 27, 29, 31, 33, 35, 37, 39, 41; улица Повстанческая, дома 1, 3, 5, 7, 9, 11, 13, 17, 19, 21, 25, 27, 29, 31, 35, 37, 39, 41, 43, 45, 51, 55, 57, 63, 65, 67; улица С. Разина, дома 3, 4, 5, 6, 7, 8, 10, 12, 14; переулок Спортивный, дома 13, 16; улица Фурманова, дома 2, 3, 4, 5, 7, 8, 9, 10, 11, 12, 13, 15, 16, 18, 19, 21, 22, 23, 25, 26, 27, 28, 29, 31, 32, 33, 35, 36, 37, 38, 39, 40, 41, 42, 43, 44, 45, 46, 47, 48, 49, 50, 51, 52, 54, 56, 57, 58, 59, 60, 61, 62, 63, 64, 65, 66, 67, 68, 69, 70, 71, 72, 73, 74, 75, 76, 77, 78, 79, 80, 81, 82, 83, 84, 85, 86, 87, 88, 89, 90, 91, 92, 93, 94, 95, 96а, 97, 99, 100, 101, 102, 103, 104, 105, 106, 107, 108, 109, 110, 116, 118, 119, 120, 121, 122, 123, 124, 125, 126, 128, 133, 135, 159, 161, 163; улица Чапаева, дома 3, 4, 5, 6, 7, 8, 9, 10, 11, 13, 14, 15, 16, 17, 19, 20, 21, 22, 23, 25, 27, 28, 29, 30, 32, 34, 50, 52, 53, 54, 55, 56, 57, 58, 59, 60, 61, 62, 63, 64, 65, 66, 67, 68, 69, 71, 73, 75, 76, 77, 78, 79, 80, 81, 82, 83, 84, 85, 86, 87, 89, 91, 92, 96, 98, 100, 102, 103, 104, 105, 106, 106а, 107, 109, 111, 113, 115, 117, 119, 121, 123, 123а, 125; улица Чкалова, дома 29, 31, 33, 35, 37, 39, 41, 43, 45, 47, 49, 51, 53, 94, 96, 98, 100, 102, 104, 106, 108, 110, 112, 114, 118, 120, 122, 126, 128, 130, 132; улица П. Морозова, дома 2, 3, 4, 5, 6, 7, 8, 10, 11, 12, 14, 16, 17, 18, 19, 20, 21, 22, 26, 27, 29, 30, 30А, 31, 32; улица Бажова, дома 2, 4; улица Гайдара, дома 1, 3, 4, 5, 6, 7, 8; улица Герцена, дома 1, 2, 3, 4, 5, 6, 7, 8, 9, 10, 11, 12, 13, 14, 15, 16, 18, 20, 21, 23, 25, 27, 29; улица Л. Чайкиной, дома 1, 2, 3, 4, 5, 6, 7, 8, 9, 10, 11, 12, 13, 14, 15, 16, 17, 18; улица Повстанческая, дома 69, 71, 75, 77, 79, 81, 83, 85, 91, 93, 95, 103, 105, 107, 113, 115, 117; улица Северная, дома 20, 22, 23, 24, 25, 26, 27, 28, 29, 30, 31, 32, 33, 35, 36, 37, 38, 40, 41, 42, 43, 44, 45, 46, 47, 48, 49, 50, 51, 53, 55, 57, 59; улица Суворова, дома 3, 4, 5, 6, 7, 8, 9, 10, 11, 12, 13, 14, 15, 16, 17, 18, 19, 20, 21, 23; улица Геологическая, дома 18, 19, 20, 21, 22, 23; улица Рабочая, дома 1, 2, 3, 4, 5, 6, 7, 8, 9, 10, 11,12, 13, 14; улица Шевченко, дома 1, 2, 3, 5, 7, 9, 11, 13, 15; улица Сопочная, дома 1, 2, 3, 4, 5, 6, 7, 8, 9, 10, 11, 12, 14, 16, 18, 20, 22, 24, 26, 32, 34; улица Дачная, дома 1, 2, 3, 5, 6, 7, 8, 9, 10, 11, 12, 13, 14, 16, 18; улица Подгорная, дома 1, 2, 3, 4, 5, 6, 7, 8, 9, 10, 11, 12, 13, 14, 15, 16, 17, 18, 19, 20, 21, 22, 23, 24, 25, 26, 27, 28, 29, 30, 31, 32, 33, 34, 35, 37, 39, 41, 43, 45, 47, 49, 51, 53, 55, 57; переулок Кирпичный, дома 1, 2, 3, 4, 5, 6, 6а, 6б, 8, 9, 10, 11, 11а, 12, 13, 14, 15, 15а, 16, 16а, 17, 18, 19, 20, 21, 22, 23, 24, 25, 25а, 26, 28, 29, 29а, 29б, 30, 33, 35, 37, 47; улица Солнечная, дома 1, 2, 2а, 2б, 5, 5б, 6а, 6, 7, 7а, 7б, 8, 9, 10, 11, 12, 13, 14, 14а, 16, 18, 20, 22; улица Репина, дома 1, 2, 4, 5, 6, 7, 8, 10, 11, 12, 13, 14, 15, 20; улица Иртышская, дома 5, 7, 9, 11, 14, 16, 17, 18, 20, 23; улица Фестивальная, дома 13, 15, 16, 17, 18, 19, 20, 21, 22, 23, 24, 26, 27, 30, 32, 33, 34, 35, 36, 37, 38, 39, 40, 41, 42, 43, 44, 46, 49; улица Экспедиционная, дома 1, 3, 5; улица Пролетарская, дома 39, 41, 42, 43, 44, 45, 46, 47, 49, 51, 53, 55, 57; улица Алма-Атинская, дома 3, 4, 5, 6, 7, 8, 9, 10, 11,16; улица Горная, дома 2, 3, 4, 5, 6, 7, 8, 9, 10, 12, 14; улица Целинная, дома 1, 2, 3, 4, 5, 6, 7, 8, 9, 11; переулок Гранитный, дома 4, 5, 6, 7, 8; улица Алмазная, дом 4; улица Некрасова, дома 16, 22; улица Казахстанская, дома 1, 1а, 1б, 1в, 1г, 1д, 2, 3, 4, 5, 6, 7, 8, 9, 10, 11, 12, 13, 14, 15, 16, 17, 18, 19, 20, 21, 22, 23, 24, 25, 26, 27, 28, 29, 31, 33, 35, 36, 38, 40, 41, 42, 43, 44, 45, 46, 48, 49, 50, 51, 52, 54, 55, 56, 57, 58, 59, 60, 61, 62, 63, 64, 65, 66, 67, 68, 69, 70, 71, 72, 74, 76, 78, 80, 82, 84, 86, 88, 90, 92, 94, 96; улица Вербицкого, дома 3, 4, 5, 6, 7, 8, 10, 11, 12, 13, 14, 15, 16, 17, 18, 19, 20, 21, 22, 23, 24, 25, 26, 27, 28, 29, 30, 31, 32, 33, 34, 35, 36, 37, 38, 39, 40, 41, 42, 43, 44, 45, 46, 47, 48, 50, 51, 52а, 53, 54, 55, 56, 57, 58, 59, 60, 61, 62, 64, 66, 68, 70, 72, 80, 82; улица Заречная, дома 1, 2, 3, 4, 5, 6, 7, 8, 9, 10, 11, 12, 13, 14, 15, 16, 17, 18, 19, 20, 22, 23, 24, 25, 26; улица Низкое местечко, дома 3, 5, 7, 9, 11, 13, 15; улица Белинского, дома 3, 4, 5, 7, 11, 13, 15; улица Красноармейская, дома 3, 4, 5, 6, 7, 8, 10, 11, 12, 14, 15, 17, 19, 20, 21, 22, 25, 27, 28, 29, 30, 31, 32, 33, 34, 36, 38, 40,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1088</w:t>
      </w:r>
    </w:p>
    <w:p>
      <w:pPr>
        <w:spacing w:after="0"/>
        <w:ind w:left="0"/>
        <w:jc w:val="left"/>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 телефон 9-14-83.</w:t>
      </w:r>
      <w:r>
        <w:br/>
      </w:r>
      <w:r>
        <w:rPr>
          <w:rFonts w:ascii="Times New Roman"/>
          <w:b w:val="false"/>
          <w:i w:val="false"/>
          <w:color w:val="000000"/>
          <w:sz w:val="28"/>
        </w:rPr>
        <w:t>
      Границы избирательного участка: улица Советская, дома 1, 2, 3, 4, 5, 6, 7, 8, 9, 10, 11, 12, 13, 14, 15, 17, 18, 19, 20, 22, 23, 24, 26, 27, 28, 29, 30, 32, 35, 36, 38, 39а, 40, 43, 45, 46, 47, 48, 49, 50, 51, 52, 53, 54, 56, 58, 59, 60, 64, 65, 66, 67, 68, 69, 70, 71, 72, 73, 74, 75, 76, 77, 78, 79, 81, 82, 83, 84, 85, 86, 87, 88, 89, 90, 91, 92, 93, 94, 95, 96, 97, 98, 99, 100, 101, 102, 103, 104, 105, 106, 107, 109, 110, 111, 112, 113, 114, 115, 117, 118, 119, 120, 121, 122, 123, 125, 126, 127, 128, 129, 130, 131, 132, 133, 134, 135, 136, 137, 138, 139, 140, 141, 142, 144, 146, 153, 169; улица Повстанческая, дома 2, 4, 6, 8, 10, 12, 14, 16, 20, 22, 24, 28, 30, 36, 38, 40, 42, 44, 46, 48, 50, 52, 54, 56, 58, 60, 62, 64, 66, 68, 70, 72, 74, 76, 78, 80, 82, 84, 86, 88, 90, 92, 94, 96, 98, 100, 102, 104, 106, 108, 110, 112, 114, 116, 118, 120, 124, 126, 134, 136, 138, 144; улица П. Морозова, дома 35, 36, 37, 39, 48, 49, 50, 51, 52, 53; улица Чехова, дома 3, 8, 9, 10, 11, 13, 14, 15, 16, 17, 18, 19, 20, 21, 22, 23, 24; улица Некрасова, дома 2, 3, 4, 5, 6, 7, 8, 9, 10; улица Вокзальная, дома 201, 215, 217, 219, 221, 223, 223а, 227, 231, 231а, 233, 235, 237, 243; улица Кооперативная, дома 2, 3, 4, 5, 6, 7, 8, 9, 10, 11, 12, 13, 14, 15, 16, 18, 19а, 20, 21, 22, 23, 24, 25, 26, 27, 28, 29, 30, 31, 32, 34, 35, 36, 37, 38, 39, 40; улица Креппа, дома 3, 4, 5, 7, 8, 9, 11, 13, 15, 17, 19, 21, 23; улица Комсомольская, дома 1, 2, 3, 4, 5, 6, 7, 8, 9, 10, 11, 12, 13, 14, 15, 16, 17, 18, 19, 20, 21, 22, 23, 24, 25, 26, 28, 30, 23а, 32, 34, 36, 38, 38а, 38б, 40, 40а, 40б, 42, 44, 45, 46, 48, 50, 52, 54, 54а, 56, 58, 60, 62, 64, 66, 68, 70, 72, 74; переулок Спортивный, дома 2, 3, 4, 5, 6, 7, 8; улица Коммунальная, дома 1, 2, 3, 4, 5, 6, 7, 8, 10, 12, 14, 16, 18, 20, 22, 24,26, 28; улица Чкалова, дома 55, 57, 61, 63, 65, 67, 69, 73, 75, 77, 79, 81, 148, 154, 156; улица Бажова, дома 1, 3, 5, 10, 11, 12, 14, 16, 17, 19, 22, 24, 26, 28; улица М. Горького, дома 21, 23, 25, 29, 30, 32, 36, 37, 38, 39, 40, 41, 42, 47, 48, 49, 50, 52, 55, 57, 58; улица Якутская, дома 1, 2, 3, 4, 6, 8, 9, 10, 11, 12, 13, 14, 15, 16, 17, 18, 19, 20, 22, 23, 24, 25, 26, 27, 28, 29, 31, 32, 33, 34, 35, 36, 39, 41, 43; переулок Заливной, дома 1, 2, 3, 4, 5, 6; переулок Речной, дома 1, 2, 3, 4, 5, 6, 7, 8, 9, 10, 11; улица Астафьева, дома 1, 2, 3, 4, 6, 7, 9, 10, 12, 13, 14, 15, 16, 17, 18, 19, 20, 21, 22, 23, 24, 26, 27, 29, 31, 33, 34, 40, 41, 42, 44, 46, 48, 49, 49а, 50, 52, 53, 54, 55, 56, 57, 58, 60, 62, 64, 65, 66, 67, 68, 69, 71, 72, 73, 74, 75, 76, 77, 81, 80, 82, 87, 88, 89, 90, 91, 92, 93, 95, 96, 98, 100, 102, 104, 106, 107, 108, 109, 110, 111, 112, 113, 114, 116, 118, 120; улица Набережная, дома 63, 65, 67, 69, 71, 73, 75, 77, 79, 81; переулок Паромный, дома 2, 4, 5, 7, 8, 10, 11, 12, 14, 16; улица Красина, дома 1, 2, 3, 4, 5, 6, 7, 8, 9, 10, 11, 12, 14, 15, 16, 17, 18; переулок Мирный, дома 3, 4, 5, 6, 7, 8, 9; улица Фестивальная, дома 1, 2, 3, 4, 5, 6, 7, 8, 9, 10; улица Северная, дома 2, 3, 5, 6, 7, 8, 9, 10, 11, 12, 13, 14, 15, 16, 17, 18, 19, 21; улица Геологическая, дома 5, 7, 8, 8а, 9, 10, 10а, 11, 12, 13, 15, 17; улица Усвайского, дома 2, 3, 3а, 6, 12, 13, 14, 15, 16, 17, 18, 20, 31, 38, 40, 42, 44, 46, 109б, 112; улица 8 Марта, дома 2, 3, 4, 5, 6, 7, 8, 9, 10, 11, 12, 13, 14, 16, 18; улица Пролетарская, дома 1, 6, 8, 13, 14, 16, 17, 18, 19, 20, 21, 23, 24, 25, 26, 27, 28, 29, 30, 31, 33, 34, 35, 36, 37, 38;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Крылова, дома 1, 2, 3, 4, 5, 6, 7, 8, 9, 10, 11, 12, 13, 14, 15, 16, 17, 18, 19, 20, 21, 22, 23, 24, 25, 26, 27, 28, 29, 30, 31, 32, 33, 34, 35, 36, 38, 40, 42, 44, 46, 48, 50, 52, 54, 56, 58, 60, 62, 64, 66, 68, 70, 72, 74, 76, 78, 80, 82, 84, 86, 88, 90, 92, 94.</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Избирательный участок № 1090</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телефон 3-06-22.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Молодежная, дома 1, 2, 3, 4, 5, 6, 7, 8, 9, 10, 11, 12, 13, 14, 15, 16, 18, 20, 24, 26, 28, 30; улица Коммунаров, дома 3, 5, 7; улица Ушанова, дома 4, 5, 6, 7, 9, 10, 11, 12, 13, 14, 15, 16, 17, 20, 22, 24, 26, 27, 28, 30, 31, 34, 36, 37, 38, 39, 41, 42, 43, 44, 45, 45а, 46, 47, 48, 49, 50, 51, 52, 53, 54, 55, 56, 57, 58, 59, 60, 61, 62, 63, 64, 66, 67, 68, 70, 72, 74, 76, 78, 79, 80, 82, 84, 86, 90; улица Набережная, дома 85, 87, 89, 91, 95, 97, 99, 101, 103, 105, 107, 111, 113, 116, 117, 119, 121, 123, 125, 127, 129, 131, 133, 135, 137, 139, 139а, 139б, 141, 141а, 143; улица Матросова, дома 2, 3, 8, 9, 10, 11, 13; переулок Острый, дома 1, 3, 4, 5, 6, 7, 8, 9, 10, 12, 14, 16, 18; переулок Угловой, дома 3, 4, 5, 6, 7, 8, 9, 10, 11, 12, 13, 14, 15, 17, 19, 21, 23; переулок Береговой, дома 5, 6, 7, 8, 9, 10, 12; переулок Березовский, дома 1, 4, 5, 6, 7, 8, 9, 10, 11, 14, 15, 19, 20, 21, 22, 23, 24, 25, 27, 28, 29; улица Достоевского, дома 1, 3, 4, 5, 6, 7, 8, 9, 10, 11, 12, 13, 14, 15, 16, 17, 18, 19, 20, 21, 22, 23, 24, 25, 26, 27; улица Украинская, дома 1, 2, 3, 4, 5, 5а, 6, 7, 8, 9, 10, 11, 12, 13, 14, 15, 16, 17, 18, 19, 20, 22, 24, 25, 26, 28; улица Вокзальная, дома 188, 190, 192, 194, 200, 202, 206, 213, 214; улица М. Горького, дома 17 "а", 59, 61, 62, 63, 64, 65, 66, 68, 69, 70, 72, 75, 77, 78, 79, 80, 81, 82, 83, 85, 88, 90, 91, 93, 94, 96, 98, 100, 102, 104, 106, 108, 110, 112, 114, 116, 118; улица Чкалова, дома 85, 87, 89, 91, 93, 95, 97, 99, 101, 103, 105, 107, 108, 115, 121, 123, 125, 127, 131, 133, 135, 137, 139, 141, 143, 145, 147, 148, 149, 151, 153, 154, 155, 156, 157, 159, 160, 161, 162, 163, 163а, 165, 166, 168, 170, 172, 174, 176, 180, 182, 186, 192, 194, 196, 198, 200, 202, 204, 206, 208, 210, 212, 214, 216, 218, 220, 220а, 222, 224, 226, 228, 230, 232, 234, 234а, 236, 236а, 240, 242; улица Луговая, дома 6, 7, 12, 14, 17, 18, 19, 20, 22, 24, 26, 28, 34, 36, 38, 40; улица Молодежная, дом 32; улица Вокзальная, дом 247; микрорайон № 4, дома 4, 10, 12.</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Избирательный участок № 1091</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город Шемонаиха, ул. Авроры, 2 коммунальное государственное учреждение "Общеобразовательная средняя школа № 5" отдела образования Шемонаихинского района", телефон 9-26-97.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микрорайон № 3, дома 1, 1а, 2, 3, 4, 15, 17; улица Вокзальная, дома 225, 239; улица Достоевского, дома 29, 30, 31, 32, 33, 34, 35, 36, 37, 38, 39, 40, 41, 42, 43, 44, 45, 46, 47, 48, 49, 50, 51, 52, 53, 54, 55, 56, 57, 58, 59, 60, 61, 62, 63, 64, 64а, 65, 66, 66а, 66б, 67, 68, 69, 70, 71, 72, 73, 74, 75, 76, 77, 78, 79, 80, 81, 82, 83, 84, 85, 86, 87, 88, 89, 90, 91, 92, 93, 94, 95, 97, 99, 101, 103, 105, 107, 109, 111, 113, 115, 117, 119, 121, 123, 125, 127, 129, 131, 133, 135, 135а, 137; улица Интернациональная, дома 5, 6, 7, 9, 11, 13, 15, 16, 17, 18, 19, 20, 21, 22, 23, 24, 25, 26, 27, 28, 29, 30, 31, 32, 33, 34, 35, 36, 37, 37а, 38, 39, 40, 41, 43, 45, 46, 47, 48, 49, 50, 51, 52, 53, 54, 55, 56, 58, 60, 62; улица Украинская, дома 21, 23, 25, 27, 29, 30, 31, 32, 33, 34, 35, 36, 37, 38, 39, 40, 41, 42, 43, 44, 45, 46, 47, 47а, 48, 49, 50, 51, 52, 53, 54, 55, 56, 57, 58, 59, 60, 61, 62, 63, 64, 65, 66, 67, 68, 69, 70, 72, 74, 76, 78, 80, 82, 84, 86, 88, 90, 92, 94, 96, 98, 100; улица Ломоносова, дома 1, 2, 2а, 3, 4, 5, 5а, 6, 7, 8, 9, 10, 11, 12, 13, 14, 15, 16, 17, 18, 19, 20, 21, 22, 23, 24, 25, 26, 27, 28, 29, 30, 31, 32, 33, 34, 35, 36, 37, 38, 39, 40, 41, 42, 43, 44, 45, 46, 47, 48, 49, 50, 51, 52, 53, 54, 55, 56, 57, 58, 59, 59а, 60, 61, 62, 63, 64, 64а, 65, 67, 69, 71, 73, 74, 75, 77, 79; переулок Колхозный, дома 3, 4, 5, 6, 7, 8, 9, 11, 13, 15, 17, 19; переулок Степной, дома 1, 1а, 2, 2а, 3, 4, 5, 6, 7, 9, 11; переулок Восточный, дома 1, 2, 3, 4, 5, 6, 7, 8, 9, 11, 14, 16, 18, 20, 22, 22а, 22в, 26; переулок С. Чекалина, дома 1, 2, 3, 4, 5, 6, 7, 9; улица Родниковая, дома 1, 2, 2а, 3, 4, 5, 6, 7, 8, 9, 10, 11, 13, 14, 15, 16, 18, 19, 20, 23, 24, 25, 26; улица Полевая, дома 2, 3, 4, 5, 6, 7, 8, 9, 11, 13, 16, 18, 18а, 19, 20, 21, 24, 25, 26, 27, 29, 30, 31, 32, 34, 36; улица Дружбы, дома 1, 2, 3, 4, 5, 6, 7, 8, 9, 10, 11, 12, 14, 15, 17, 18, 18а, 19, 20, 21, 22, 23, 24, 25, 26, 27, 28, 29, 30, 32, 34, 36, 38, 40, 42, 44, 46; улица Грейдерная, дома 2, 3, 4, 5, 6, 7, 9, 10, 11, 12, 13, 14, 15, 20; улица Новаторов, дома 5, 6, 7, 7а, 8, 11, 13, 14, 15, 16, 17, 18, 19, 20, 22, 24, 27, 28, 29, 31, 32, 33, 34, 35, 37, 38; улица Жукова, дома 42, 42а, 44, 46, 47, 48, 49, 50, 51, 52, 53, 55, 57, 58, 59, 60, 61, 62, 63, 65, 66, 68, 71, 73, 75, 76, 77, 80, 84, 85, 87, 89, 93, 95, 97, 99, 101, 103, 105; улица Металлургов, дома 2, 5, 6, 7, 9, 10, 10а, 11, 12, 17, 18, 19, 20, 21, 22, 23, 24, 26, 27, 28, 29, 30, 31, 33, 34, 36, 37, 38, 44, 45, 46, 48, 49, 50; улица Цветочная, дома 1, 4, 6, 8, 10, 12; улица Пушкина, дома 5, 7, 9, 10, 14, 16, 18, 20, 21, 22, 23, 24, 25, 26, 27, 29, 31, 33, 35, 37, 38, 41, 43, 45; улица Дзержинского, дома 3, 4, 5, 6, 7, 8, 9, 10, 11, 12, 13, 14, 15, 16, 17, 18, 19, 20, 21, 22, 25, 26, 27, 28, 31, 36; улица Островского, дома 3, 4, 5, 7, 9, 10, 11а, 15, 17, 17а, 19, 37а; улица Гагарина, дома, 4, 6, 8, 12 ,18, 23, 64; улица Рокоссовского, дома 3, 5, 6, 7, 8, 9, 11, 12, 13,17, 19, 22, 24, 26, 27, 28, 30, 42, 56; переулок Свободный, дома 2, 4, 6, 8, 10; улица Авроры, дома 1, 7, 9; улица Севастопольская, дома 5, 7, 9, 20; улица П. Морозова, дома 54, 55, 56, 58, 61, 63, 65, 67, 69, 71.</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Избирательный участок № 1093</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город Шемонаиха, улица Жукова 4, коммунальное государственное учреждение "Общеобразовательная средняя школа № 3 имени Ю.Гагарина" отдела образования Шемонаихинского района", телефон 3-25-52.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микрорайон 3, дома 6, 8, 9, 10, 11, 12, 13, 14, 23, 26, 26а, 27, 28, 28а, 29, 30; улица Гагарина, дома 9, 17, 19; микрорайон 1, дома 38, 42; улица Жукова, дома 14, 14А, 21, 22, 41.</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Избирательный участок № 1095</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Шемонаихинского района", телефон 3-94-05.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Дзержинского, дома 1, 6, 8, 10, 12, 14, 18, 20, 22, 24, 28, 32, 34, 36, 42, 44, 46, 54, 56, 60, 62, 66; улица Жукова, дома 4, 7, 10, 11, 12, 13, 15, 18, 20, 23, 24, 25, 27, 28, 30, 31, 33, 34, 35, 36, 37, 39, 41, 42, 49, 51, 53;улица Королева, дома 2, 2а, 3, 6, 8а, 16, 19, 19а; улица Маресьева, дома 1/9, 9, 9/1, 11, 12, 16; улица Матросова, дома 1, 4, 7, 7а, 6, 8, 12, 14, 15, 15а, 20, 21, 22, 24, 28; улица Металлургов, дома 1, 3, 19, 21, 25, 27, 31, 33; улица Металлургов, дома 1/1, 1/2, 1/3, 1/4, 1/6, 1/8, 1/9, 1/10, 2/3, 2/4, 2/5, 2/6, 2/7, 2в, 2/10, 2/11, 2/12, 2/21; улица Р. Зорге, дома 3, 5, 6, 7, 8, 9, 11, 17, 19, 21, 22;улица Суворова, дома 2, 3а, 4, 5а, 7, 7/1, 12, 18, 20, 22; улица Тохтарова, дома 4, 4а, 6, 6а, 7, 9, 11, 12, 12а, 14, 15, 17, 19, 20, 21, 22, 26, 33; улица Карбышева, дома 2, 3, 4, 5, 6, 7, 8, 9, 10, 11, 12, 13, 14, 16; улица Горького, дома 3, 4, 5, 6, 7, 8, 9, 10, 12, 13, 14, 16; улица Юбилейная, дома 77, 79, 81, 83; улица Машиностроителей, дома 1а, 3а, 5, 5а, 7, 7а, 9; улица Маяковского, дома 1, 1а, 2, 2/1, 2а, ,4, 4а, 5, 5а, 6, 6а, 7, 7а, 8, 8а, 9,9а, 9б,10, 11, 11а, 12а, 13, 13а, 14, 14а, 15,16а, 17, 17а, 18а,19,19а, 21, 23, 25, 33, 35, 37, 39, 41, 43; улица Металлургов, дома 10, 14, 22, 26, 28, 30; улица Новая, дома 1, 2, 3, 4, 5, 6, 7, 8, 9, 10, 11, 13, 14, 15, 16, 17, 18, 19, 20, 21, 23, 25.</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Избирательный участок № 1097</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Первомайский, ул. Юбилейная 1, негосударственное учреждение "Первомайский учебно-производственный комбинат", телефон 3-94-06.</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поселок Первомайский, улица 8-Марта, дома 1, 1а, 2, 3, 3-1, 3а, 4, 5, 5а, 6, 7, 8, 9, 10, 11, 12, 12а, 13, 14, 15, 16, 16а, 16б, 17, 18, 19, 20, 21, 22, 23, 24, 25, 27, 28, 29, 30, 31, 32, 34, 36, 40; улица Аэропортовская, дома 1, 2, 2а, 2 б, 3, 4, 5, 6, 7, 8, 8а, 9, 9а, 10, 11, 11а, 12, 13, 14, 15, 16, 18, 19, 20, 21, 23, 24, 25, 26, 27, 28, 29, 30, 32, 34; улица Дачная, дома 1, 2, 2а, 2б, 3, 4, 5, 6, 7, 8, 9, 10, 11, 13, 14, 15, 16, 17, 18, 19, 20, 22, 24, 26, 28, 30, 32; улица Юбилейная, дома 17, 18, 19, 20, 21, 22, 23, 24, 25, 26, 27, 28, 29, 30, 31, 32, 33, 34, 35, 36, 37, 38, 39, 40, 41, 42, 43, 44; улица Юбилейная, дома 5, 6, 7, 8, 9, 10, 11, 12, 13, 14, 15, 32; улица Цветочная, дома 1, 1а, 1б, 1в, 2, 2б, 2в, 3, 4, 5, 6, 7, 8, 9, 10, 11, 12, 13, 14, 15, 16, 17, 18, 19, 20, 21, 22, 23, 24, 25, 26, 27, 28, 29, 30, 31, 32, 32а, 33, 34, 35, 37, 39; улица Больничная, дома 2, 4, 5, 6, 7, 8, 10; улица Клубная, дома 3, 4, 5, 6, 7, 8; улица Коммунальная, дома 2а, 3, 3а, 4, 5, 5а, 6, 7, 8, 8а, 9, 10, 11, 12, 12а, 14, 16, 18, 20, 22, 24, 24а, 24б, 26а, 28, 30, 36; улица Степная, дома 1, 2, 3, 4, 5, 6, 7, 8, 9, 10, 11, 12, 13, 14, 15, 16, 17, 18, 19, 20, 21, 23, 25, 31, 33, 35, 37, 39, 41, 43; улица Строительная, дома 3, 4, 5, 6, 7, 8, 9, 10, 12, 14, 15, 16, 17, 19, 21; улица Центральная, дома 1, 2, 2а, 6, 7, 12, 13, 14, 15, 16, 17, 18, 21, 23, 25, 27, 29, 29а, 30, 31, 31а, 33, 33а, 35, 35а; улица Школьная, дома 4, 5, 13.</w:t>
      </w:r>
      <w:r>
        <w:br/>
      </w:r>
      <w:r>
        <w:rPr>
          <w:rFonts w:ascii="Times New Roman"/>
          <w:b w:val="false"/>
          <w:i w:val="false"/>
          <w:color w:val="000000"/>
          <w:sz w:val="28"/>
        </w:rPr>
        <w:t>
      </w:t>
      </w:r>
      <w:r>
        <w:rPr>
          <w:rFonts w:ascii="Times New Roman"/>
          <w:b w:val="false"/>
          <w:i w:val="false"/>
          <w:color w:val="000000"/>
          <w:sz w:val="28"/>
        </w:rPr>
        <w:t>Станция Фестивальная, дома 1, 2, 3, 4, 5, 6, 7, 8, 9; улица Октябрьская, дома 1, 2, 3, 4, 5, 6, 7, 8, 9, 10, 11, 12, 13, 14, 15, 16, 17, 18, 20; Пождепо 2; улица Речная, дома 1, 2, 3, 6, 7, 8, 9,11, 12, 14, 16; улица Ауэзова, дома 1, 2, 4, 5, 6, 7, 9, 11, 13, 15, 17.</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Избирательный участок № 1098</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Первомайский, улица Металлургов, 1а, коммунальное государственное учреждение "Первомайское медико-социальное учреждение для престарелых и инвалидов общего типа" управления координации занятости и социальных программ Восточно-Казахстанской области", телефон 3-94-07.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Зеленая, дома 1, 2, 3, 4, 5, 6, 7, 8, 9, 10, 11, 12, 13, 14, 15, 16, 17, 18, 19, 20, 21, 22, 23, 24, 26, 28, 30, 32, 34; улица Иртышская, дома 1, 2, 3, 4, 5, 6, 6а, 7,8,9,10, 11,12,13,14,15,16,17,18, 18а, 19, 20, 21, 22,23,24, 25, 26, 27, 28,30, 31, 32, 34; улица Садовая, дома 1, 2, 3, 4, 5, 6, 7, 8, 9, 10, 11, 12, 13, 14,15, 16; улица Санитарная, дома 1, 2, 3,4, 5, 6, 7, 7а, 8, 9, 9а, 9б, 10, 11, 12, 13, 14, 15, 16, 17, 18, 19, 20, 21, 22, 23, 24, 25, 26, 27, 28, 29, 31,33; улица Первомайская, дома 1,2а,3, 3а, 4, 5, 6, 7, 8,9, 10,11,13,15,17,19; улица Джамбула, дома3, 4, 5, 6, 7, 8, 9, 10, 11, 13, 14, 15, 16, 17, 18, 19, 20, 23, 26, 28, 29, 30, 31, 32, 34, 35, 36, 37, 38, 39; улица Заводская, дома 1, 3, 4, 6, 7, 9, 10, 11, 12, 13, 15, 17, 18, 19, 20, 21, 21а, 22, 23, 24, 25, 26, 28, 29, 30, 34, 35, 36, 37, 38, 39, 40, 41, 42, 43, 44, 45, 46, 47, 48, 49, 50, 51, 52, 53, 55, 56, 57, 58, 59, 60, 61, 62; улица Металлургов, дом 1а; улица Самохина, дома 1, 1/1, 1/4, 1/5, 1/6, 2/3, 2/4, 2/5, 2/6, 4, 6, 8, 9, 11, 14, 18, 21, 22, 24, 26, 27; улица Базарная, дома 1, 2, 4, 6, 8, 10, 12, 14, 16; улица Высоцкого, дома 1, 4, 5, 6; улица Полевая, дома 4, 5, 8, 10, 12, 14, 16, 19, 21, 29, 31, 31а, 34, 35, 36, 51, 53; улица Солнечная, дома 1, 2, 3, 4, 5, 6, 8, 10, 12, 13, 14, 15, 17, 19, 20, 22, 24, 25, 26, 27, 28, 29, 30, 32, 33, 34, 35, 36, 37, 38, 39, 40, 41, 42, 43, 44, 45, 46, 47, 48, 49, 51, 52, 53, 54, 55, 57, 59; улица Восточная, дома 1, 1а, 1б, 2, 3а, 4, 5, 6, 7, 8, 9, 9а, 10, 11, 12, 13, 14, 15, 16, 17, 18, 19, 20, 21, 22, 23, 24, 25, 26, 27, 28, 29, 30, 31, 32, 33, 34, 35, 37, 39, 41, 43, 45, 47; улица Целинная, дома 1, 2, 3, 4, 5, 6, 7, 8, 9, 10, 11, 12, 13, 14, 15, 16, 17, 18, 19, 20, 21, 22, 23, 24, 25, 26, 27, 28, 29, 30, 31, 32, 34, 36, 38, 39, 40,42; улица Юбилейная, дома 48, 49, 50, 51, 52, 53, 54, 55, 56, 57, 59, 60, 61, 62, 63, 64, 65, 66, 68, 69, 70, 71, 73, 74, 46, 78, 80, 82, 84, 86.</w:t>
      </w:r>
      <w:r>
        <w:br/>
      </w:r>
      <w:r>
        <w:rPr>
          <w:rFonts w:ascii="Times New Roman"/>
          <w:b w:val="false"/>
          <w:i w:val="false"/>
          <w:color w:val="000000"/>
          <w:sz w:val="28"/>
        </w:rPr>
        <w:t>
</w:t>
      </w:r>
    </w:p>
    <w:bookmarkStart w:name="z52" w:id="7"/>
    <w:p>
      <w:pPr>
        <w:spacing w:after="0"/>
        <w:ind w:left="0"/>
        <w:jc w:val="left"/>
      </w:pPr>
      <w:r>
        <w:rPr>
          <w:rFonts w:ascii="Times New Roman"/>
          <w:b/>
          <w:i w:val="false"/>
          <w:color w:val="000000"/>
        </w:rPr>
        <w:t xml:space="preserve"> Избирательный участок № 1099</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Барашки, улица Целинная,2, Коммунальное государственное учреждение "Барашевская основная средняя школа" отдела образования Шемонаихинского района", телефон 3-97-19.</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Новая, дома 1, 2, 3, 4, 5, 6, 7, 8, 10, 12, 14, 16, 18, 20, 22; улица Абая, дома 1, 2, 4, 5, 6, 7, 8, 9а, 10, 11, 12, 14, 15, 16, 17, 18, 19, 20, 21, 22, 24; улица Молодежная, дома 1, 2, 3, 4, 5, 6, 7, 8, 9, 10, 11, 12, 13, 14, 15, 16, 18, 20; улица Больничная, дома 1, 2, 3, 4, 5, 6, 7, 8, 9, 10, 11, 12, 13, 14, 15, 16, 17, 18, 19, 20, 21, 22, 23, 24, 25, 26, 27, 28, 29, 30, 31, 32, 33, 34, 35, 36, 37, 38, 39; улица Мостовая, дома 1, 2, 3, 4, 5, 6, 7, 8, 9, 10, 11, 12, 13, 14, 15, 16, 17, 18, 19, 21, 22; улица Украинская, дома 1, 2, 3, 5, 6, 7; улица Целинная, дома 1, 3, 4, 5, 6, 7, 9, 9а, 11, 12, 13, 15, 17, 19, 21, 23, 25; улица Кооперативная, дома 1, 2, 3, 4, 5, 6, 7, 8, 9, 10, 11, 12, 13, 14, 15, 16, 17; улица Иртышская, дома 2, 3, 4, 5, 6, 7, 8, 9, 10, 11, 12, 13, 15, 17, 19, 20, 21, 22, 24, 26, 28; улица Белокаменная, дома 1, 2, 3, 4, 5, 6, 7, 8, 9,10, 11, 12, 13, 14, 15, 16, 17, 18, 20.</w:t>
      </w:r>
      <w:r>
        <w:br/>
      </w:r>
      <w:r>
        <w:rPr>
          <w:rFonts w:ascii="Times New Roman"/>
          <w:b w:val="false"/>
          <w:i w:val="false"/>
          <w:color w:val="000000"/>
          <w:sz w:val="28"/>
        </w:rPr>
        <w:t>
</w:t>
      </w:r>
    </w:p>
    <w:bookmarkStart w:name="z55" w:id="8"/>
    <w:p>
      <w:pPr>
        <w:spacing w:after="0"/>
        <w:ind w:left="0"/>
        <w:jc w:val="left"/>
      </w:pPr>
      <w:r>
        <w:rPr>
          <w:rFonts w:ascii="Times New Roman"/>
          <w:b/>
          <w:i w:val="false"/>
          <w:color w:val="000000"/>
        </w:rPr>
        <w:t xml:space="preserve"> Избирательный участок № 1100</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Ново-Ильинка, улица Центральная, 96, столовая, телефон 3-92-58.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Центральная, дома 1, 2, 3, 4, 5, 6, 8, 9, 10, 11, 12, 13, 14, 15, 16, 17, 18, 19, 20, 21, 22, 23, 24, 25, 26, 27, 28, 29, 30, 31, 32, 33, 34, 35, 36, 37, 38, 39, 40, 41, 42, 43, 44, 45, 46, 47, 48, 49, 50, 51, 52, 53, 54, 55, 56, 58, 59, 60, 61, 62, 63, 64, 65, 66, 67, 68,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Избирательный участок № 1101</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Усть-Таловка, улица Школьная, 1, коммунальное государственное казенное предприятие "Клуб "Горняк" поселка Усть-Таловка государственного учреждения "Отдел культуры и развития языков Шемонаихинского района", телефон 9-72-55.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Вокзальная, дома 1а, 1б, 2, 3, 5, 6, 7, 8, 8а, 9, 11, 12, 13, 14, 15, 16, 16а, 17, 19, 20а, 21, 27, 27а, 29, 31, 25; улица Астафьева, дома 1, 2, 3, 4, 4а, 5, 6, 7, 8, 8а, 9, 10, 11, 12, 13, 14, 15,15а, 17, 18, 19, 20, 21, 22, 23, 24, 25, 26, 27, 28, 29, 30, 31, 32, 33, 34, 35, 36, 37, 38, 39, 40, 41, 42, 43, 44, 45, 46, 47, 48, 49, 50, 51, 52, 53, 54, 55, 56, 57, 58а, 58, 59, 60, 61, 62, 63, 64, 65, 66, 67, 68, 69, 70, 71, 72, 73, 74, 75, 76, 77, 78, 79, 80а, 81, 82, 83, 84, 85, 87, 89, 91, 93, 95, 97, 99, 101, 103, 104; переулок Мирный, дома 1, 1а, 2, 3, 4, 5, 6, 7, 8, 9; переулок Музыкальный, дома 3, 4, 5, 6, 7, 8, 9, 10, 11, 12, 13, 14, 15, 16, 17, 18, 19, 20, 21, 22, 23, 24, 25, 26, 27, 28, 29, 30, 31, 32, 33, 34; улица Гагарина, дома 1, 2, 2а, 3, 4, 4а, 5, 6, 6а, 7, 8, 9, 10, 11, 12, 13, 14, 15, 16, 17, 18, 19, 20, 21, 22, 23, 24, 25, 26, 27, 28, 29, 30, 31, 32, 34, 35, 36, 37, 38, 39, 39а, 42, 43, 45, 46, 46а, 47, 48, 48а, 50, 51, 51а, 52, 53, 54, 55, 56, 57, 58, 59, 60, 61, 62, 63, 64, 65, 66, 67, 68, 69, 70, 71, 73, 74, 75, 75а, 76, 77, 78, 79, 80, 81, 82, 83, 84, 85, 86, 87, 88, 89, 91, 93, 95, 97, 101, 103, 105, 107; улица Первомайская, дома 1, 2, 2а, 3, 4, 5, 6, 7, 8, 9, 10, 10а, 11, 12, 14, 14а, 16, 18, 20, 22, 24, 26;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2, 3, 4, 5, 6, 7, 8, 9, 10, 12, 14; улица Новаторов, дома 2, 2а, 3, 4, 5, 6, 7, 8, 9, 10, 11, 12, 13, 14, 16; улица Набережная, дома 1, 1а, 2, 3, 4, 5, 6, 7, 8, 9, 10, 12, 13, 13а, 14, 15, 16, 17, 18, 19, 20, 21, 22, 23, 24, 25, 26, 27, 28, 28а, 29, 30, 31, 32, 33, 34, 35, 36а, 36, 37, 38, 39, 40, 41, 42, 43, 44, 45, 46, 47, 48, 49, 50, 51, 52, 53, 54, 55, 55а, 56, 57, 58, 59, 60, 62, 62а, 64; улица Школьная, дома 2, 4, 5, 7, 9, 46, 47, 49, 51, 52, 53, 53а, 53б, 54, 55, 56, 57, 58, 48, 50; улица Ч. Валиханова, дома 3, 4, 4а, 5, 6, 7, 8а, 9, 10, 11, 12, 15, 17, 19, 21, 23, 25, 27, 29, 31, 33, 35, 37, 39, 41, 43; улица Гребенщикова, дома 1-12, 14, 16.</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Избирательный участок № 1102</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Усть-Таловка, улица Школьная, 3, коммунальное государственное учреждение "Общеобразовательная средняя школа–гимназия имени И.М. Астафьева" отдела образования Шемонаихинского района", телефон 3-75-87.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Советская, дома 1, 2, 3, 4, 5, 6, 8, 9, 11, 13, 14, 15, 16, 17, 18, 19, 20, 21, 22, 23, 24, 25, 26, 27, 28, 29, 30, 31, 32, 33, 34, 36, 38; улица Комсомольская, дома 1, 3, 5, 7, 9, 11, 13, 17, 19, 21; улица Путейская, дома 1, 2, 3, 4, 5, 6, 14, 16, 18, 20, 22, 24, 26; улица 19-я Подстанция, дома 1, 2, 3, 6; улица Заводская, дома 1, 1а, 1б, 1в, 2, 2а, 3, 4, 5, 6, 7, 8, 9, 10, 11, 12; улица Пролетарская, дома 1, 2, 2а, 3, 4, 5, 6, 7, 8, 9, 10, 11, 12, 13, 14, 15, 16, 17, 18, 19, 20, 20а, 21, 22а, 23, 24; улица Шахтерская, дома 1, 2, 3, 4, 5, 6, 7, 8, 9, 9а, 10, 11а, 12, 14, 15, 17; улица Рабочая, дома 1, 2, 3, 4, 5, 6, 7, 8, 9, 10, 11, 12, 13, 14, 15, 16, 17, 18, 19, 21, 21а.</w:t>
      </w:r>
      <w:r>
        <w:br/>
      </w:r>
      <w:r>
        <w:rPr>
          <w:rFonts w:ascii="Times New Roman"/>
          <w:b w:val="false"/>
          <w:i w:val="false"/>
          <w:color w:val="000000"/>
          <w:sz w:val="28"/>
        </w:rPr>
        <w:t>
</w:t>
      </w:r>
    </w:p>
    <w:bookmarkStart w:name="z64" w:id="11"/>
    <w:p>
      <w:pPr>
        <w:spacing w:after="0"/>
        <w:ind w:left="0"/>
        <w:jc w:val="left"/>
      </w:pPr>
      <w:r>
        <w:rPr>
          <w:rFonts w:ascii="Times New Roman"/>
          <w:b/>
          <w:i w:val="false"/>
          <w:color w:val="000000"/>
        </w:rPr>
        <w:t xml:space="preserve"> Избирательный участок № 1103</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Заречное, переулок Орловский, 4, частное домостроение, телефон 9-25-88.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Степная, дома 1а, 1, 2, 3, 4, 5, 6, 7, 8, 9, 10, 11, 12, 15, 17, 22; переулок Орловский, дома 1а, 1-3, 4, 5, 6, 7, 9, 10, 11, 12, 13, 14, 17, 17а, 18, 19, 20; улица Интернациональная, дома 1а, 1, 2, 3, 5, 6, 7, 8, 10, 11, 12, 13, 14, 15, 17, 18, 19, 20, 21, 23; улица Центральная, дома 1, 1а, 1б, 1в, 2, 2а, 3, 4, 6, 7, 8, 10, 14, 16, 18, 19, 20, 21, 22, 23, 24, 27, 28, 29, 30, 30а, 33, 35.</w:t>
      </w:r>
      <w:r>
        <w:br/>
      </w:r>
      <w:r>
        <w:rPr>
          <w:rFonts w:ascii="Times New Roman"/>
          <w:b w:val="false"/>
          <w:i w:val="false"/>
          <w:color w:val="000000"/>
          <w:sz w:val="28"/>
        </w:rPr>
        <w:t>
</w:t>
      </w:r>
    </w:p>
    <w:bookmarkStart w:name="z67" w:id="12"/>
    <w:p>
      <w:pPr>
        <w:spacing w:after="0"/>
        <w:ind w:left="0"/>
        <w:jc w:val="left"/>
      </w:pPr>
      <w:r>
        <w:rPr>
          <w:rFonts w:ascii="Times New Roman"/>
          <w:b/>
          <w:i w:val="false"/>
          <w:color w:val="000000"/>
        </w:rPr>
        <w:t xml:space="preserve"> Избирательный участок № 1104</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Камышинка, улица Советская, 28, коммунальное государственное казенное предприятие "Дом культуры", телефон 7-35-25.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Жукова, дома 1, 1а, 1б, 1в, 2, 3, 4, 5, 5а, 6, 7, 7а, 8, 9, 10, 11, 12, 13, 14, 15, 16; улица Советская, дома 2, 2а, 3, 4, 5, 6, 7, 8, 9, 10, 12, 14, 15, 18, 19, 20, 21, 22, 23, 24, 25, 27, 29, 31, 32, 33, 34, 35, 36, 37, 38, 39, 40, 42, 44, 46, 48, 50, 52, 54; улица Фестивальная, дома 1, 2, 3, 4, 5, 6, 7, 8, 9, 10, 11а, 12, 14, 14а, 16; улица Зеленая, дома 1, 2, 3, 4, 5, 6, 7, 8, 9, 10, 11, 12, 13, 13а, 14, 15, 16, 17, 18, 19, 21, 23; улица Луговая, дом 1; улица Дружбы, дома 1, 5, 7, 7а, 8, 9, 10, 11, 12, 13, 14, 15, 16, 17, 18, 19, 20, 21, 22, 23, 24, 25, 26, 27, 28, 29, 30, 31, 32, 33, 34, 35, 36, 37, 38, 39; улица Комарова, дома 3, 4, 5, 6, 7, 8, 9, 10, 11, 12, 13, 14, 15, 16, 17, 18; улица Кузнецова, дома 5, 7, 8, 9, 10, 11, 12, 13, 14, 15, 16, 17, 18, 19, 20, 21, 22, 23, 24, 25, 26; улица Молодежная, дома 1, 2, 3, 4, 5, 6, 7, 8, 9, 10, 11, 12, 13, 14, 15, 16, 17; улица Новая, дома 1, 2, 3, 4, 5, 6, 7, 8, 9, 10, 11, 12, 13, 14, 15,16; улица Адаричева, дома 1, 2, 3, 4, 5, 6, 7, 8, 9, 10, 11, 12, 13, 14, 15, 16, 17, 18; улица Лазо, дома 1, 1а, 1б, 1в, 2, 2а, 2б, 2в, 3, 4, 5, 6, 7, 8, 9, 10, 11, 12, 13, 14, 15, 16, 17; улица М. Горького, дома 1, 1а, 1в, 2, 2а, 2б, 2в, 2г, 3, 4, 5, 6, 7, 8, 9, 10, 11, 12, 13, 14, 15, 16, 17, 17а, 18, 19, 19а, 20, 21, 22, 24, 34, 36; улица Мира, дома 1, 2, 3, 4, 5, 6, 7, 8, 9, 10, 11, 11а, 12, 13, 14, 15, 16, 16а, 17, 18; улица Гагарина, дома 1, 1а, 2, 2а, 3, 4, 5, 6, 7, 8, 9, 10, 11, 12, 13, 14, 16, 19, 20, 21, 22, 23, 24, 26, 28, 30, 32; ул.Вербицкого, дома 1, 3, 5, 6, 7, 8, 9, 10, 11, 12, 13, 14, 15, 16, 17, 18; ул.Кузнецова, дома 2, 2а, 2 б, 2в, 4, 6; ул. Северная, дома 2, 4, 6, 8, 10, 12, 14, 16, 18.</w:t>
      </w:r>
      <w:r>
        <w:br/>
      </w:r>
      <w:r>
        <w:rPr>
          <w:rFonts w:ascii="Times New Roman"/>
          <w:b w:val="false"/>
          <w:i w:val="false"/>
          <w:color w:val="000000"/>
          <w:sz w:val="28"/>
        </w:rPr>
        <w:t>
</w:t>
      </w:r>
    </w:p>
    <w:bookmarkStart w:name="z70" w:id="13"/>
    <w:p>
      <w:pPr>
        <w:spacing w:after="0"/>
        <w:ind w:left="0"/>
        <w:jc w:val="left"/>
      </w:pPr>
      <w:r>
        <w:rPr>
          <w:rFonts w:ascii="Times New Roman"/>
          <w:b/>
          <w:i w:val="false"/>
          <w:color w:val="000000"/>
        </w:rPr>
        <w:t xml:space="preserve"> Избирательный участок № 1105</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Шемонаихинского района", телефон 3-59-19.</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Школьная, дома 1, 2, 2а, 3, 3а, 4, 5, 6, 7, 8, 9, 10, 11, 12, 13, 14, 15, 16, 17, 18, 19, 20, 21, 22, 24, 26, 27, 28, 29, 30, 31, 33, 34, 35, 36, 37, 39, 40, 42, 43, 44, 45, 46, 47, 48, 49, 50, 51, 52, 53, 54, 55, 56, 57, 59, 61, 62, 63, 65, 67; улица Ленина, дома 1, 1а, 1в, 1б, 2, 2а, 2б,2в, 3, 4, 5, 6, 7, 8, 9, 10, 11, 12, 13, 14, 15, 16, 17, 18, 19, 20, 21, 22, 23, 25, 26, 27, 28, 29, 30, 31, 32, 33, 34, 35, 36, 37, 38, 39, 40; улица Школьная, дома 50А; улица Ленина дома 8А, 22.</w:t>
      </w:r>
      <w:r>
        <w:br/>
      </w:r>
      <w:r>
        <w:rPr>
          <w:rFonts w:ascii="Times New Roman"/>
          <w:b w:val="false"/>
          <w:i w:val="false"/>
          <w:color w:val="000000"/>
          <w:sz w:val="28"/>
        </w:rPr>
        <w:t>
</w:t>
      </w:r>
    </w:p>
    <w:bookmarkStart w:name="z73" w:id="14"/>
    <w:p>
      <w:pPr>
        <w:spacing w:after="0"/>
        <w:ind w:left="0"/>
        <w:jc w:val="left"/>
      </w:pPr>
      <w:r>
        <w:rPr>
          <w:rFonts w:ascii="Times New Roman"/>
          <w:b/>
          <w:i w:val="false"/>
          <w:color w:val="000000"/>
        </w:rPr>
        <w:t xml:space="preserve"> Избирательный участок № 1106</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Сугатовка, улица Школьная, 2, коммунальное государственное казенное предприятие "Дом культуры", телефон 7-31-21.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Ленина, дома 2, 4, 6, 7, 9, 11, 12, 13, 14, 15, 16, 17, 18, 19, 20, 22, 23, 24, 25, 26, 27, 28, 29, 30, 31, 32, 33, 34, 36, 37, 38, 39, 40, 41, 42, 43, 44, 45, 46, 47, 48; улица Восточная, дома 3, 4, 5, 6, 7, 8, 10, 12, 13, 14, 15, 16, 17, 18, 20, 21, 22, 23, 24, 25, 26, 27, 28; переулок Восточный, дома 1, 2, 3, 4, 5, 6, 8, 10; улица Тельмана, дома 1, 2, 3, 4, 5, 6, 7, 8, 9, 10, 11, 12, 13, 14, 15, 16, 17, 18;улица Школьная, дома 1, 3, 4, 5, 6, 7, 8, 9, 10, 11, 12, 13, 14, 15, 16, 17, 18, 19, 20, 21, 22, 23, 24, 25, 26, 27, 28, 29, 30, 31; переулок Зеленый, дома 1, 2; улица Садовая, дома 1, 2, 3, 4, 5, 6, 7, 8; улица Украинская, дома 1, 2, 3, 5; улица Дружбы, дома 3, 4, 5, 6, 7, 8, 9, 10, 11, 12, 13, 14, 15, 16, 17, 18, 19, 20, 21, 22; улица Студенческая, дома 1, 2, 3, 4, 5, 6, 7, 8, 9, 10, 11; улица Молодежная, дома 1, 2, 3, 4, 5, 6, 7, 8, 9, 10, 11, 12, 13, 14, 15, 16, 17, 18, 19, 20, 21, 22, 23, 24, 25, 26, 27; улица Мира, дома 1, 2, 3, 4, 5, 6, 7, 8, 9, 10, 11, 12, 13, 14, 15, 16, 17, 18, 19, 20, 21, 22, 23, 24, 25, 26, 27, 28, 29, 30, 31, 32, 34, 36, 38, 39, 40, 42, 44, 46, 48, 50, 52, 54, 56, 58, 60, 62, 64, 66, 68, 70, 72, 74, 76, 78.</w:t>
      </w:r>
      <w:r>
        <w:br/>
      </w:r>
      <w:r>
        <w:rPr>
          <w:rFonts w:ascii="Times New Roman"/>
          <w:b w:val="false"/>
          <w:i w:val="false"/>
          <w:color w:val="000000"/>
          <w:sz w:val="28"/>
        </w:rPr>
        <w:t>
</w:t>
      </w:r>
    </w:p>
    <w:bookmarkStart w:name="z76" w:id="15"/>
    <w:p>
      <w:pPr>
        <w:spacing w:after="0"/>
        <w:ind w:left="0"/>
        <w:jc w:val="left"/>
      </w:pPr>
      <w:r>
        <w:rPr>
          <w:rFonts w:ascii="Times New Roman"/>
          <w:b/>
          <w:i w:val="false"/>
          <w:color w:val="000000"/>
        </w:rPr>
        <w:t xml:space="preserve"> Избирательный участок № 1107</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Волчанка, улица Победы, 10, коммунальное государственное казенное предприятие "Дом культуры", телефон 9-74- 08.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Волчанка, улица Северная, дома 3, 4, 5, 6, 7; улица Первомайская, дома 1, 2, 3, 4, 5, 6, 7, 8, 12, 13, 14, 15, 16, 17, 18, 19, 20, 21, 22, 23, 24, 25, 27, 29, 31; улица Дружбы, дома 3, 4, 5, 5а, 6, 7, 8, 9, 10, 11, 12, 13; улица Солнечная, дома 4, 6, 8, 10, 12, 15, 16; улица Молодежная, дома 1, 2, 3, 4, 5, 6, 7, 8, 9, 10, 11, 12, 13, 14; улица Торговая, дома 1, 2, 3, 4, 6, 7, 8, 9, 10, 11, 12, 13, 14, 15, 16, 22, 23, 24, 25; улица Победы, дома 1, 1а, 1-1, 3, 4, 5, 6, 6а, 7, 8, 9, 9а, 9-1, 10, 11, 12, 13, 13а, 15, 16, 17, 18, 18/1, 2, 3, 19, 21, 22, 22а, 23, 24, 25, 26, 26а, 27, 28, 28а, 29, 30, 32, 33, 34, 36, 38, 40, 42, 44, 46, 48, 50, 52, 100, 101; переулок Западный, дома 1, 2, 3, 4, 5, 6; улица Юбилейная, дома 1, 2, 3, 4, 5, 6, 7, 9, 10; улица Береговая, дома 1, 2, 3, 4, 5, 6, 7, 9, 10, 12, 13, 14, 15, 16, 17, 18, 21, 24, 25, 27, 29, 30, 31, 32, 33, 35, 36, 38, 39, 41, 42, 43, 44; улица Интернациональная, дома 1, 2, 3, 4, 5, 6, 7, 8, 9, 10, 11, 12, 13, 14, 15, 16, 17, 18, 19, 20, 21, 22, 24, 26, 28, 30, 32, 34, 36, 38; улица Восточная, дом 1; улица Новая, дома 2, 3, 4, 5, 5а, 8, 10; улица Садовая, дома 1, 2, 3, 4, 5, 6, 7, 8, 9, 10, 11, 12, 13, 14, 15, 16, 17, 18, 19, 20, 21, 22, 23, 24, 25, 26, 28, 30, 32, 34, 36, 38, 40, 42, 44; улица Советская, дома 2, 3, 6, 8, 9, 10, 11, 12, 13, 14, 15, 16, 17, 18, 19; улица Фестивальная, дома 1, 2, 3, 4, 5, 6, 7, 8, 9, 10, 11, 12, 13, 14, 15, 15а, 16, 17, 18, 22, 23, 22б, 24; переулок Светлый, дома 3, 4, 5, 6, 7, 9; улица Горная, дома 2, 4, 6, 7, 8, 10, 12, 14; улица Цветочная, дом 1.</w:t>
      </w:r>
      <w:r>
        <w:br/>
      </w:r>
      <w:r>
        <w:rPr>
          <w:rFonts w:ascii="Times New Roman"/>
          <w:b w:val="false"/>
          <w:i w:val="false"/>
          <w:color w:val="000000"/>
          <w:sz w:val="28"/>
        </w:rPr>
        <w:t>
      </w:t>
      </w:r>
      <w:r>
        <w:rPr>
          <w:rFonts w:ascii="Times New Roman"/>
          <w:b w:val="false"/>
          <w:i w:val="false"/>
          <w:color w:val="000000"/>
          <w:sz w:val="28"/>
        </w:rPr>
        <w:t xml:space="preserve"> Село Крюковка, улица Заречная, дома 1, 3, 4, 5, 6, 7, 8, 9, 10, 11, 12, 13, 14, 15, 16, 17, 18, 19, 20, 21, 22, 23, 24, 25, 26, 27, 31, 34, 35, 36, 37, 38, 39, 40, 41, 43, 45, 47; улица Новая, дома 2, 3, 4, 5, 6, 7, 8, 9, 11, 13, 15, 17, 19, 21, 23, 27, 29, 31.</w:t>
      </w:r>
      <w:r>
        <w:br/>
      </w:r>
      <w:r>
        <w:rPr>
          <w:rFonts w:ascii="Times New Roman"/>
          <w:b w:val="false"/>
          <w:i w:val="false"/>
          <w:color w:val="000000"/>
          <w:sz w:val="28"/>
        </w:rPr>
        <w:t>
</w:t>
      </w:r>
    </w:p>
    <w:bookmarkStart w:name="z80" w:id="16"/>
    <w:p>
      <w:pPr>
        <w:spacing w:after="0"/>
        <w:ind w:left="0"/>
        <w:jc w:val="left"/>
      </w:pPr>
      <w:r>
        <w:rPr>
          <w:rFonts w:ascii="Times New Roman"/>
          <w:b/>
          <w:i w:val="false"/>
          <w:color w:val="000000"/>
        </w:rPr>
        <w:t xml:space="preserve"> Избирательный участок № 1108</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Березовка, улица Центральная,3, контора товарищества с ограниченной ответственностью "Березовское-Агро", телефон 9-74-09.</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Березовка, улица Центральная, дома 1, 2, 3, 4, 5, 6, 7, 8, 9, 10, 11, 12, 13,14, 15, 16, 17, 18, 19, 20, 21, 22, 23, 24, 25, 26, 27, 28, 30, 31, 32, 33, 34, 35, 36, 37, 38, 39, 40; переулок Крутой, дома 1, 2, 3, 4, 5, 6; улица Грейдерная, дома 2, 3, 4, 5, 6, 7, 8, 9, 10, 11; улица Западная, дома 1, 2, 3, 4, 5, 6, 7, 8, 9, 10, 11, 12, 13, 14, 15, 17, 19, 21.</w:t>
      </w:r>
      <w:r>
        <w:br/>
      </w:r>
      <w:r>
        <w:rPr>
          <w:rFonts w:ascii="Times New Roman"/>
          <w:b w:val="false"/>
          <w:i w:val="false"/>
          <w:color w:val="000000"/>
          <w:sz w:val="28"/>
        </w:rPr>
        <w:t>
      </w:t>
      </w:r>
      <w:r>
        <w:rPr>
          <w:rFonts w:ascii="Times New Roman"/>
          <w:b w:val="false"/>
          <w:i w:val="false"/>
          <w:color w:val="000000"/>
          <w:sz w:val="28"/>
        </w:rPr>
        <w:t>Поселение Моисеевка, улица Тополиная, дома 1, 2, 3, 4, 5, 6, 7, 8, 9, 11, 12, 13.</w:t>
      </w:r>
      <w:r>
        <w:br/>
      </w:r>
      <w:r>
        <w:rPr>
          <w:rFonts w:ascii="Times New Roman"/>
          <w:b w:val="false"/>
          <w:i w:val="false"/>
          <w:color w:val="000000"/>
          <w:sz w:val="28"/>
        </w:rPr>
        <w:t>
      </w:t>
      </w:r>
      <w:r>
        <w:rPr>
          <w:rFonts w:ascii="Times New Roman"/>
          <w:b w:val="false"/>
          <w:i w:val="false"/>
          <w:color w:val="000000"/>
          <w:sz w:val="28"/>
        </w:rPr>
        <w:t>Поселение Трехгорное, улица Шоссейная, дома 1, 2, 3, 4, 5, 6, 7, 8; улица Зеленая, дома 1, 2, 4, 7, 8, 9, 10, 11.</w:t>
      </w:r>
      <w:r>
        <w:br/>
      </w:r>
      <w:r>
        <w:rPr>
          <w:rFonts w:ascii="Times New Roman"/>
          <w:b w:val="false"/>
          <w:i w:val="false"/>
          <w:color w:val="000000"/>
          <w:sz w:val="28"/>
        </w:rPr>
        <w:t>
</w:t>
      </w:r>
    </w:p>
    <w:bookmarkStart w:name="z85" w:id="17"/>
    <w:p>
      <w:pPr>
        <w:spacing w:after="0"/>
        <w:ind w:left="0"/>
        <w:jc w:val="left"/>
      </w:pPr>
      <w:r>
        <w:rPr>
          <w:rFonts w:ascii="Times New Roman"/>
          <w:b/>
          <w:i w:val="false"/>
          <w:color w:val="000000"/>
        </w:rPr>
        <w:t xml:space="preserve"> Избирательный участок № 1109</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Кандыковка, улица Полевая, 17, коммунальное государственное учреждение "Молодежный центр акимата Шемонаихинского района", телефон 9-74-10.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Рабочая, дома 1, 2, 3, 4, 5, 6, 7, 8, 9, 10, 11, 12, 13, 14, 15, 16, 17, 18, 19, 20, 21, 23, 25; улица Полевая, дома 1, 2, 3, 4, 5, 6, 7, 8, 9, 10, 11, 12, 13, 14, 16, 17, 18, 19, 20, 21, 25; улица Степная, дома 1, 2, 4, 5, 6, 7, 9, 10, 11.</w:t>
      </w:r>
      <w:r>
        <w:br/>
      </w:r>
      <w:r>
        <w:rPr>
          <w:rFonts w:ascii="Times New Roman"/>
          <w:b w:val="false"/>
          <w:i w:val="false"/>
          <w:color w:val="000000"/>
          <w:sz w:val="28"/>
        </w:rPr>
        <w:t>
</w:t>
      </w:r>
    </w:p>
    <w:bookmarkStart w:name="z88" w:id="18"/>
    <w:p>
      <w:pPr>
        <w:spacing w:after="0"/>
        <w:ind w:left="0"/>
        <w:jc w:val="left"/>
      </w:pPr>
      <w:r>
        <w:rPr>
          <w:rFonts w:ascii="Times New Roman"/>
          <w:b/>
          <w:i w:val="false"/>
          <w:color w:val="000000"/>
        </w:rPr>
        <w:t xml:space="preserve"> Избирательный участок № 1111</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Большая Речка, улица Октябрьская, 20, коммунальное государственное учреждение "Большереченская основная средняя школа" отдела образования Шемонаихинского района", телефон 9-74-11.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Молодежная, дома 1, 2, 3, 4, 5; улица Октябрьская, дома 3, 4, 5, 7, 9, 10, 11, 12, 13, 14, 15, 16, 17, 19, 20, 21, 22, 23, 24, 25, 26, 27, 28, 29, 30, 31, 32, 33, 34, 35, 36, 37, 38, 39, 41, 42, 43, 44, 45, 46, 47, 48, 49, 50, 51, 53, 55; улица Советская, дома 1, 2, 3, 5, 6, 7, 8, 9, 10, 11, 12, 14, 16, 17, 19, 20, 21, 23, 24, 25, 26, 27, 28, 29, 30, 31, 33, 35, 37, 38, 39, 41, 42, 43, 44, 46, 48, 50, 52, 54, 56, 58, 60, 64, 66; улица Колхозная, дома 1, 3, 4, 5, 6, 7, 8, 9, 10, 11, 12, 13, 14, 15, 16, 17, 18, 19, 20, 21, 22, 23, 24, 25, 26, 27, 28, 29, 30, 31, 32, 33, 34, 35, 36, 37, 38, 39, 40, 41, 42, 44, 45, 46, 47, 48, 49, 50, 51, 52, 53, 54, 55, 56, 57, 58, 59, 60, 61, 62, 63, 64, 65, 67, 69, 71, 73, 75, 77, 79, 81, 83, 85, 87, 89, 91, 93, 95, 97, 99, 101, 103; улица Школьная, дом 12; улица Новая, дом 2.</w:t>
      </w:r>
      <w:r>
        <w:br/>
      </w:r>
      <w:r>
        <w:rPr>
          <w:rFonts w:ascii="Times New Roman"/>
          <w:b w:val="false"/>
          <w:i w:val="false"/>
          <w:color w:val="000000"/>
          <w:sz w:val="28"/>
        </w:rPr>
        <w:t>
</w:t>
      </w:r>
    </w:p>
    <w:bookmarkStart w:name="z91" w:id="19"/>
    <w:p>
      <w:pPr>
        <w:spacing w:after="0"/>
        <w:ind w:left="0"/>
        <w:jc w:val="left"/>
      </w:pPr>
      <w:r>
        <w:rPr>
          <w:rFonts w:ascii="Times New Roman"/>
          <w:b/>
          <w:i w:val="false"/>
          <w:color w:val="000000"/>
        </w:rPr>
        <w:t xml:space="preserve"> Избирательный участок № 1112</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Верх-Уба, улица Мира, 2а, коммунальное государственное казенное предприятие "Дом культуры", телефон 6-15-85.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Верх-Уба, улица Коллективная, дома, 2-1, 2-2, 4, 5-1, 9-1, 9-2, 8,13-1,13-2, 15, 17, 21, 12, 23, 14, 25, 5-2, 27; улица Центральная , дома 3-1, 3-2, 9-1, 9-2, 11-1, 11-2, 11-3,11-4, 13-1, 13-3, 13-4, 17, 19, 21-1, 21-2, 21-3, 22, 23-1, 23-2, 25-1, 25-2, 25-3, 29-1, 29-2, 31, 4, 33, 35, 8, 10, 37, 39, 18, 41, 43, 78-1,78-2, 82, 85, 86, 42, 51, 52, 53, 58, 91, 92, 54, 93, 56, 95, 60, 62, 64, 68, 96, 101, 70, 72, 73, 78-1, 78-2, 80, 84, 108, 88, 113-1, 113-2, 119, 121, 100, 125, 101,102, 127, 131, 106, 135,137, 117, 120, 139, 141, 145, 124, 126, 45, 47, 24, 28, 49-1, 49-2, 55, 32-3, 34, 57, 61, 36, 38, 63, 65, 67, 69, 71,73, 75, 81, 83, 128, 129,118, 130,132, 136, 140, 142,151, 112; переулок Советский дома 1,3,5,7; улица Тракторная, дома 1-1, 1-2, 2, 3, 8, 9,10,12, 7, 14-1, 14-2, 11, 17,18, 19, 20-2, 20-1, 21, 22-1, 22-2, 23, 43, 24-1, 24-2, 23б, 26, 28, 25-1, 25-2, 32-1, 32-2, 27, 29, 31-1, 31-2, 35, 37, 41, улица Транспортная, дома 1, 3, 4, 5, 6, 7, 8, 9, 11, 16, 18, 13, 15, 17, 19, 21, 21а, 21/1-1,21/1-2, 23/1-2, 23/1-1, 23, 25, 27, 29, 31, 22а; улица Восточная, дома 2, 26, 7, 9, 11, 4, 5, 6, 6а, 8, 12, 10, 15, 13, 16,18,19, 20, 22, 21-1, 21-2, 23, 24, 28, 30, 6а, 32а, 25, 32, 2, 4; улица Свердлова, дома 3, 4, 5, 6, 9, 10, 11, 15, 17-1, 19, 8,14; переулок Октябрьский, дома 2, 3, 4, 5, 6, 7, 8; переулок Тракторный, дома 1, 2, 3, 5, 4, 11, 8, 6; переулок Пионерский, дома 2, 3,4, 6, 8, 5, 7-1, 7-2, 12, 16, 10; улица Лесная, дома 1-1,1-2, 2, 3-2,4, 6; улица Мира, дома 2, 3-1, 3-2, 6, 8, 7, 10, 21, 23, 25, 27, 29, 31, 33, 35; улица Береговая, дома 1, 2, 4, 6, 8, 8а, 14, 16, 18, 20, 24, 26, 28, 30; улица Школьная, дома 1, 3-1, 3-2, 3а, 5, 7, 8, 10, 11, 13, 16, 18-2, 18-1, 17, 20, 23, 26, 28, 25, 27, 29, 30, 33, 32, 35, 34, 37-2, 37-1, 36, 39, 40, 45, 42, 44, 46, 15, 12; переулок Совхозный, дома 1-1, 1-2, 3-1, 3-2, 6-1,6-2,7, 8-2, 9-1, 9-2, 14, 8-1, 10, 11,11а,12,5, 15-1,15-2, 17,19-5, 19-7, 23-1, 23-2, 23-5, 23-6; улица Степная, дома 1, 4, 6, 5, 7-1, 7-2, 8, 10-1, 10-2, 16, 14; улица Полевая дом 5; улица Цветочная дома 2, 5, 6,12; улица Родниковая дома 4,6;переулок Западный, дома 1, 2-2, 2-1, 5, 7, 3а, 8-2, 9, 6-2, 10-1,10-2,11,12-1,12-2, 14-1, 14-2, 15 , 19, 12-2, 13; улица Кирпичная, дома 4, 3-1, 3-2, 6, 5, 9, 11,13, 12, 16-1, 16-2, 17,19, 8, 21; улица Южная, дома 6, 8,10, 12, 14,16, 22, 26-1,26-2, 28, 24-3, 24-4, 22, 24-1, 24-2, 32, 34; улица Фестивальная, дома 2, 5, 7, 9, 10-1, 10-2, 8, 6, 13-1, 13-2, 17-1, 17-2,19, 21, 23, 27, 16-1, 16-2, 20-1, 20-2, 22, 31, 24, 14, 18, 33; улица Горная, дома 1, 3, 5, 7, 9, 11, 4, 6, 13-2, 8, 15, 17, 21, 25, 27, 12, 14, 16, 18, 20, 33, 24, 26, 28, 30, 32, 10, 36; улица Заводская, дома 2, 3, 4, 6, 7, 9, 19, 21, 23, 27, 29, 31, 4а, 37, 39, 43, 47, 24, 24а, 1-1, 1-2, 1-3, 1-4, 1-5, 1-6, 1-7, 1-8, 1-9, 1-10, 1-11, 1-12, 1-13, 1-14, 1-15, 1-16, 2-1, 2-2, 2-3, 2-4, 2-5, 2-6, 2-7, 2-8, 2-9, 2-10, 2-11, 2-12, 2-13, 2-14, 2-15, 2-16, 3-1, 3-2, 3-3, 3-4, 3-5, 3-6, 3-7, 3-8, 3-9, 3-10, 3-12, 3-13, 3-14, 3-15, 3-16, 7-1, 7-3, 7-4, 7-5, 7-6, 7-7, 7-8, 7-9, 7-10, 7-11, 7-12, 7-13, 7-14, 7-15, 7-16, 7-17, 7-18, 8-1, 8-2, 8-3, 8-4, 8-5, 8-6, 8-7, 8-8, 8-9, 8-10, 8-11, 8-12, 8-13, 8-14, 8-15, 8-16, 8-17, 8-18, 9-1, 9-2, 9-3, 9-4, 9-5, 9-6, 9-7, 9-8, 9-10, 9-11, 9-12, 9-13, 9-15, 9-14, 9-16, 9-17, 9-18 10-1, 10-2, 10-3, 10-4, 10-5, 10-6, 10-7, 10-8, 10-9, 10-10, 10-13, 10-14, 10-15, 10-18, 11-1, 11-2, 11-3, 11-4, 11-5, 11-6, 11-7, 11-8, 11-9, 11-10, 11-11, 11-12, 11-13, 11-14, 11-15, 11-16, 11-17, 11-18; улица Усть-Маралиха, дома 2, 3, 7, 8, 9,10, 13, 15, 19; улица Кирова, дома 2, 3, 4, 5-2, 5</w:t>
      </w:r>
      <w:r>
        <w:rPr>
          <w:rFonts w:ascii="Times New Roman"/>
          <w:b/>
          <w:i w:val="false"/>
          <w:color w:val="000000"/>
          <w:sz w:val="28"/>
        </w:rPr>
        <w:t>-</w:t>
      </w:r>
      <w:r>
        <w:rPr>
          <w:rFonts w:ascii="Times New Roman"/>
          <w:b w:val="false"/>
          <w:i w:val="false"/>
          <w:color w:val="000000"/>
          <w:sz w:val="28"/>
        </w:rPr>
        <w:t>1, 7-1,7-2,9-1, 9-2, 11, 12, 14, 15, 16, 17, 19, 22, 27, 21, 20, 24, 26, 28-3, 30, 32, 38, 36, 40; улица Набережная, дома 3, 5, 6, 7, 8, 9, 11, 11а,13, 17, 19, 21, 23, 25, 27, 31, 33; переулок Убинский, дома 1-1, 1-2, 4-1, 4-2, 3-1, 3-2, 5, 6, 7, 8, 9, 10,12,14, 18, 13,15, 11, 17-1, 17-2, 19, 20; улица Заречная, дома 1, 2, 3, 4, 5, 6, 14-1, 14-2, 16-1, 16-2, 18-1, 20-1, 20-2, 22, 23, 24, 43, 26, 24, 28, 27, 30, 32, 38, 35, 36, 37, 38, 39, 41, 42-1, 42-2, 43, 45, 46, 47, 49, 51, 57, 59, 61, 63, 65, 67, 69, 44-1, 44-2, 71,73, 75, 52, 77, 79, 58, 56, 81, 83, 85, 89, 66, 68, 99, 95, 97, 101,103, 105, 107,109; улица Пролетарская, дома 1, 2,3, 4,9,10, 13, 15, 17, 27, 31, 33, 35, 37, 39, 12-1,12-2, 23, 41, 43, 45,16, 43а, 14-1, 14-2, 20, 21,25,49, 51, 53,55, 26; улица Комсомольская, дома 1, 2,4, 5, 8, 7, 10,11,11а, 12а,13,14,16, 20,18а, 18, 17-1, 17-2, 19, 20а, 21, 25, 27, 22-1, 22-2, 26,30, 9, 24, 35; переулок Комсомольский, дома 1, 2, 4,5,6,7, 8, 3; улица Садовая, дома 1, 5, 2а, 10,11, 13, 12, 14, 15, 17, 19, 8, 21, 25,3; улица Западная, дома 1, 2, 3, 4, 6, 8, 9, 10,11-2, 11-1, 12-1, 12-2, 13, 19, 22, 23,25, 26,28-1, 28-2, 31, 33, 32, 37; улица Зауба, дома 15, 8, 19-1, 19-2,14-1, 14-2, 16, 23, 27.</w:t>
      </w:r>
      <w:r>
        <w:br/>
      </w:r>
      <w:r>
        <w:rPr>
          <w:rFonts w:ascii="Times New Roman"/>
          <w:b w:val="false"/>
          <w:i w:val="false"/>
          <w:color w:val="000000"/>
          <w:sz w:val="28"/>
        </w:rPr>
        <w:t>
</w:t>
      </w:r>
    </w:p>
    <w:bookmarkStart w:name="z94" w:id="20"/>
    <w:p>
      <w:pPr>
        <w:spacing w:after="0"/>
        <w:ind w:left="0"/>
        <w:jc w:val="left"/>
      </w:pPr>
      <w:r>
        <w:rPr>
          <w:rFonts w:ascii="Times New Roman"/>
          <w:b/>
          <w:i w:val="false"/>
          <w:color w:val="000000"/>
        </w:rPr>
        <w:t xml:space="preserve"> Избирательный участок № 1113</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Выдриха, улица Центральная, 67, коммунальное государственное казенное предприятие "Дом культуры", телефон 7-44-52.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Центральная, дома 1, 2, 3, 4-1, 4-2, 5, 6, 7, 8, 8а, 9, 9а, 10, 10а, 12, 13, 14, 15, 16, 17-1, 17-2, 18, 19, 20, 21, 22, 23, 24, 25, 26, 27, 28, 29, 30, 31, 32, 33, 34, 35, 35а, 36,37, 38, 39, 39а, 40, 41, 41а, 41б, 42, 43, 44, 45, 45а, 46, 47,48, 49, 50, 51, 51а, 52, 53-1, 53-2, 54, 55, 56, 57-1, 57-2, 58, 60, 61, 62, 64а, 64/8, 64/16, 64/15, 64/14, 64/13, 64/12, 64/10, 64/9, 64/7, 64/6, 64/5, 64/3, 64/4, 64/2, 64/1, 66, 69, 70-1, 73, 74/2, 75, 76, 78, 79/1, 79/2, 79/3, 79/4, 80-1, 80-2, 80а-1, 80а-2, 81, 82, 83, 85, 91, 95, 96-1, 97, 99, 101, 103, 104,105, 106, 107, 108, 108а, 109, 110, 111, 112, 113, 114, 115, 115а, 116, 117, 118, 119, 120, 120а, 121, 121а, 122, 123, 124, 125, 125а, 126, 127, 128, 129а, 130, 131, 132, 133, 133а, 134, 134а, 135, 136, 137, 139, 140, 141, 141а, 142, 143, 144, 145, 146, 147, 148, 148а, 149, 151, 152, 152а, 153, 154, 155, 155б, 156, 157, 158, 160, 161, 161а-1, 161а-2, 162, 163, 163а, 164, 165-1, 165-2, 166, 168, 169, 171, 171а, 172, 173, 174, 174а, 175, 176, 177, 178, 178а, 179, 180, 181, 182, 183, 184, 186, 186а, 187, 189, 190, 190а, 190б, 192, 192а, 193, 194, 195, 196, 197, 198, 198а, 200, 202-1, 202-2, 202а-1, 202а-2, 207; улица Набережная, дома 1, 2, 3, 3а, 4-1, 4-2, 5-1, 5-2, 6-1, 6-2, 7, 8-1, 8-2, 9-1, 9-2, 9а, 10, 11, 12, 23; улица Степная, дома 1, 2, 3, 4, 5, 6, 7, 8, 9, 10, 10а, 11, 11а, 12, 13, 14, 15, 16, 17, 18, 19, 20; улица Рабочая, дома 1, 2, 2а, 3, 4, 5, 6, 7, 8, 9, 10, 11, 12, 13, 14, 15, 16, 17, 19, 21; улица Саратовская, дома 1, 2, 3, 4, 5, 6, 7, 8, 9, 10, 11, 12, 13, 14, 14а, 15, 16, 17, 18, 19, 19а, 20, 21, 21а, 22, 24, 26, 28, 30, 32, 34, 36, 38, 40, 42, 44, 46; улица Пионерская, дома 1, 2, 2а, 3, 4, 4а, 5, 6, 7, 8, 9, 10, 11, 12, 13, 14, 15, 16, 17, 18, 18а, 19, 20, 21, 22, 23, 25, 25а, 27, 29, 31, 33, 35, 37, 37а; улица Красно-Октябрьская, дома 1, 2, 3, 4, 5, 6, 7, 8, 9, 10, 11, 12, 13, 14, 15, 16, 17, 18, 18а, 19, 19а, 20, 21, 21а, 22, 23, 24, 24а, 26, 28, 30, 32, 34, 36, 38, 40, 42, 44, 46, 48; улица Береговая, дома 1, 2, 3, 3а, 4, 5, 5а, 6, 7, 8, 9, 10, 11, 12, 14, 14а; улица Новая, дома 1, 2, 3, 4, 5, 5а, 6, 7, 8, 9, 10, 11, 12, 13, 14, 15, 16,16а, 17, 18, 19, 20, 23, 22, 24, 26; улица Подувальная, дома 2, 2а, 3, 3а, 5, 6, 6а,6б, 7, 8, 8а, 9, 10, 11, 12, 13, 14, 16, 17, 19, 21, 23, 25, 27, 28, 29, 29а, 31, 33, 33а, 35, 35а, 37, 37а, 39, 41, 42, 43, 45, 47, 47а, 49, 51; переулок Гвардейский, дома 1, 1а, 3, 3а, 4, 4а, 5, 6, 7, 8, 9, 10, 11; улица Садовая, дома 2, 3, 4, 5, 6, 6а, 7, 8, 9, 10, 10а, 11, 12, 13, 14, 15, 16, 17, 18, 19, 20, 21, 22, 23, 24, 25, 26, 26а, 27, 29, 30, 31, 33; улица А.С. Иванова, дома 1а, 1б, 1, 2, 3, 4, 5, 6, 7, 8, 9, 10, 11, 12, 13, 14, 15, 16, 17, 18, 19, 20, 21, 22, 23, 24, 25, 26, 27, 28, 29, 31, 33, 35, 37, 39, 41; улица Молодежная, дома 1, 2, 3, 4, 5, 6, 7, 8, 9, 10, 11, 12, 13, 13а, 14, 15, 17; улица Самарская, дома 1, 1а, 2, 3, 4-1, 4-2, 5, 6, 7, 7а, 10, 11, 12, 13, 23, 14, 14а, 15, 16, 17, 18, 19, 19а, 20, 21, 21а, 22, 23, 24, 25, 25а, 26, 27, 28, 29, 30, 31, 32, 33, 34, 35, 36, 37, 38, 39, 42, 44, 46; улица Кирова, дома 1, 1а, 2, 2а, 3, 4, 5, 5а, 6, 7, 8, 9, 10, 11, 12, 13, 14, 15, 16, 17, 18, 19, 19а, 20, 20а, 21, 22, 23, 24, 25, 26, 27; улица Кооперативная, дома 1, 2, 4, 5, 5а, 6, 6/1, 6/2, 7, 7а, 8, 8/1, 8/2, 8/3, 8/4, 8/5, 8/6, 8/7, 8/8, 9, 10, 10а, 10б, 11, 12, 13, 14, 15, 15/1,16, 16а, 17, 18, 19, 20, 20а,21, 22, 22а, 23, 24, 25, 25а, 26, 27, 28, 28а,29, 29а, 30, 31, 31а, 32, 33, 34, 36, 37, 38, 40, 40а, 40б, 42, 44, 46, 48, 50, 52, 54, 55, 58, 60, 62, 64; улица Школьная, дома 1, 2, 3, 4, 5, 6, 7, 7а,7б, 8, 8а, 8б, 8г, 9, 10, 11, 12, 12а,13, 13а,14, 14а, 15, 16, 17, 17а, 18, 18а, 19, 19а, 20, 21, 22, 23, 24, 25, 26, 27, 28, 29, 30, 31, 31а, 32, 32а, 32б, 33; переулок Мирный, дома 1а-1, 1а-2, 1, 3, 4, 5, 6, 6а, 6б, 7, 8, 9, 11, 13, 15, 17, 19, 21, 23; улица Казахстанская, дома 1а, 1, 4, 5, 6, 6а, 7, 7а, 8, 8а, 9, 9а, 10, 11, 11а, 12, 12а, 13, 14, 15, 16, 17, 18, 19, 20, 21, 22, 23, 24, 24а, 25, 26, 27, 28, 29, 30, 33; улица Малороссийская, дома 1, 1а, 2, 3, 4, 4а, 5, 6, 7, 8, 9, 10, 11, 12, 13, 13а, 14, 15, 15а, 16, 16а, 17, 17а, 18, 19, 19а, 20, 21, 22, 23, 24, 25, 26, 27, 28, 29, 30, 31, 32, 33, 34, 35, 36, 37, 38, 39, 40, 41, 41а, 42, 43, 44, 45, 46, 48, 50, 52; улица Целинная, дома 1, 3, 9, 27; улица Кузнечная, 1, 3, 2а, 5, 7, 9, 4, 6, 13, 15, 17, 19, 21, 8.</w:t>
      </w:r>
      <w:r>
        <w:br/>
      </w:r>
      <w:r>
        <w:rPr>
          <w:rFonts w:ascii="Times New Roman"/>
          <w:b w:val="false"/>
          <w:i w:val="false"/>
          <w:color w:val="000000"/>
          <w:sz w:val="28"/>
        </w:rPr>
        <w:t>
</w:t>
      </w:r>
    </w:p>
    <w:bookmarkStart w:name="z97" w:id="21"/>
    <w:p>
      <w:pPr>
        <w:spacing w:after="0"/>
        <w:ind w:left="0"/>
        <w:jc w:val="left"/>
      </w:pPr>
      <w:r>
        <w:rPr>
          <w:rFonts w:ascii="Times New Roman"/>
          <w:b/>
          <w:i w:val="false"/>
          <w:color w:val="000000"/>
        </w:rPr>
        <w:t xml:space="preserve"> Избирательный участок № 1114</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Межовка, улица Школьная,9 квартира 1, частное домостроение, телефон 9-74-12.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П.Н. Худякова, дома 1кв1, 1-2, 2-2, 3-1, 3-2,4-1,4-2, 5, 7, 8, 9-2, 9а, 10, 11, 11а,12, 13,14,15,16,17,18,19,20,21; улица Сопочная, дома 1, 2, 4-1,4-2, 6-1, 6-2, 8-1 8-2; улица Школьная, дома 1-1, 3, 4-1, 4-2, 8-1,8-2 9, 10-2,10-1, 12-1,12-2, 14, 18-1,18-2, 20-1,20-2, 22, 24-1,24-2; улица Заречная, дома 1, 2, 3, 4, 5, 5а, 6, 7, 7б, 8, улица Степная, дома 1,2, 4, 5, 6-1, 8-1, 8-2,9, 10, 11, 12, 14, 15, 17; улица Кирпичная, дома 1, 2, 3.</w:t>
      </w:r>
      <w:r>
        <w:br/>
      </w:r>
      <w:r>
        <w:rPr>
          <w:rFonts w:ascii="Times New Roman"/>
          <w:b w:val="false"/>
          <w:i w:val="false"/>
          <w:color w:val="000000"/>
          <w:sz w:val="28"/>
        </w:rPr>
        <w:t>
</w:t>
      </w:r>
    </w:p>
    <w:bookmarkStart w:name="z100" w:id="22"/>
    <w:p>
      <w:pPr>
        <w:spacing w:after="0"/>
        <w:ind w:left="0"/>
        <w:jc w:val="left"/>
      </w:pPr>
      <w:r>
        <w:rPr>
          <w:rFonts w:ascii="Times New Roman"/>
          <w:b/>
          <w:i w:val="false"/>
          <w:color w:val="000000"/>
        </w:rPr>
        <w:t xml:space="preserve"> Избирательный участок № 1115</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Зевакино, улица Ленина, 72, коммунальное государственное учреждение "Зевакинский комплекс "Общеобразовательная средняя школа – детский сад" отдела образования Шемонаихинского района", телефон 7-62-45.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Набережная, дома 1, 2, 3, 4, 5, 6, 7, 8, 9, 10, 11, 12, 13, 14, 15, 16, 17, 18, 19, 20, 21, 22, 24, 26, 28, 30, 32, 34, 36, 38, 40, 42, 44, 46, 48; улица Чапаева, дома 1, 2, 3, 4, 5, 6, 7, 8, 9, 10, 11, 12, 13, 15, 17, 19, 21, 23, 25; улица Ленина, дома 1, 2, 3, 4, 5, 6, 7, 8, 9, 9а, 10, 11, 12, 13, 14, 15, 16, 17, 17а, 18, 19, 20, 21, 21а, 22, 23, 23а, 24, 25, 26, 27, 28, 29, 29а, 30, 31, 31а, 32, 33, 33а, 33б, 34, 35, 35а, 36, 37, 37а, 38, 39, 40, 41, 42, 43, 44, 45, 46, 47, 48, 49, 50, 51, 52, 53, 54, 55, 56, 57, 58, 60, 62, 63, 64, 65, 66, 67, 68, 69, 70, 71, 73, 74, 75; улица Школьная, дома 1, 2, 3, 4, 5, 6, 7, 8, 9; улица Кирова, дома 1, 2, 3, 4, 5, 6, 6а, 7, 8, 9, 10, 11, 13, 15, 17, 17а, 19, 21, 23, 25; улица Урожайная, дома 1, 1а, 2, 2а, 3, 4, 5, 6, 7, 8, 9, 10, 11, 12, 13, 15, 17,19; улица Горького, дома 1, 2, 3, 4, 5, 6, 7, 8, 9, 10, 11, 12, 13, 15, 17, 19, 21, 23; улица Поддувальная, дома 1, 1а, 2, 3, 3а, 4, 5, 5а, 6, 6а, 7, 8, 9, 10, 11, 12, 14; улица Советская, дома 1, 2, 3, 3б, 4, 5, 5а, 6, 7, 9, 11, 13, 15, 17, 19, 21, 23, 25; улица Западная, дома 1, 2, 3, 4, 5, 5а, 6, 6а, 7, 9, 10, 10а, 11, 12, 13, 14, 15, 16, 17, 19, 20, 21; улица Новая, дома 1, 2, 3, 4, 5, 6, 9; улица Строительная, дома 1, 2, 3, 4, 5, 7, 8, 9, 9а, 9б, 10, 11, 11а, 12, 13, 13а, 14, 15, 15а, 16, 17, 17а, 18, 19, 20, 21, 21 А, 22, 23, 24, 25, 26, 27, 29, 31, 33, 35, 37, 37а.</w:t>
      </w:r>
      <w:r>
        <w:br/>
      </w:r>
      <w:r>
        <w:rPr>
          <w:rFonts w:ascii="Times New Roman"/>
          <w:b w:val="false"/>
          <w:i w:val="false"/>
          <w:color w:val="000000"/>
          <w:sz w:val="28"/>
        </w:rPr>
        <w:t>
</w:t>
      </w:r>
    </w:p>
    <w:bookmarkStart w:name="z103" w:id="23"/>
    <w:p>
      <w:pPr>
        <w:spacing w:after="0"/>
        <w:ind w:left="0"/>
        <w:jc w:val="left"/>
      </w:pPr>
      <w:r>
        <w:rPr>
          <w:rFonts w:ascii="Times New Roman"/>
          <w:b/>
          <w:i w:val="false"/>
          <w:color w:val="000000"/>
        </w:rPr>
        <w:t xml:space="preserve"> Избирательный участок № 1116</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Убинка, улица Школьная, 22, коммунальное государственное казенное предприятие "Дом культуры", телефон 9-74-13.</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Новошкольная, дома 1, 3, 5, 7, 9, 11, 15, 17, 19, 21, 23; улица Советская, дома 2, 3, 4, 5, 6, 7, 8, 9, 10, 12, 13, 14, 15, 16, 18, 20; улица 8 Марта, дома 2, 6, 7, 8; улица Гагарина, дома 1, 2, 3, 4, 5, 6, 7, 8, 9, 11, 12, 13, 13а, 14, 15, 16, 17, 18, 19, 20, 22, 23, 24, 25, 27, 29, 30, 32, 34, 36, 38; улица Абая, дома 1, 2, 4, 5, 6, 7, 8, 8а, 9, 10, 11, 12, 13, 14, 15, 16, 18, 20, 22, 26, 28, 30, 34, 36, 38; улица Школьная, дома 1, 2, 2а, 3, 4, 5, 6, 7, 8, 9, 10, 11, 12, 13, 14, 15, 16, 17, 18, 19, 20, 21, 25, 27, 29, 31, 33, 35, 37, 39, 41, 43, 47; улица Новая, дома 1, 2, 3, 4, 5, 6, 7, 7а, 8, 9, 10, 11, 12, 13, 14, 16, 17, 18, 19, 20, 21, 21а, 22, 23, 24, 25, 26, 27, 28, 29, 30, 32, 33, 35, 37, 39, 40, 41, 43, 45; улица Ленина, дома 1, 2, 5, 7, 8, 9, 10, 11, 12, 13, 14, 15, 16, 17, 19, 20, 22, 24, 26, 28, 30, 32, 34, 36, 38, 40, 42, 44, 46, 48, 50, 52, 54, 56, 58, 60, 62, 64, 66; улица Украинская, дома 1, 2, 3, 4, 5, 7, 8, 9, 10, 11, 12, 13, 14, 15, 16, 17, 18, 20, 21, 23, 25, 26, 27, 28, 29, 30, 31, 34, 35, 36, 37, 38, 39, 40, 41, 42, 43, 44, 45, 46, 47, 48, 49, 50, 51, 52, 53, 56, 58, 60, 62, 64, 66, 68, 70, 72, 74,76, 78, 80; улица Лермонтова, дома 1, 3, 4, 5, 6, 7, 8, 9, 10, 11, 12, 14, 18, 19, 20, 21, 22, 23, 23а, 24, 26, 27, 28, 29, 30, 31, 32, 33, 34, 35, 36, 37, 39, 41, 43.</w:t>
      </w:r>
      <w:r>
        <w:br/>
      </w:r>
      <w:r>
        <w:rPr>
          <w:rFonts w:ascii="Times New Roman"/>
          <w:b w:val="false"/>
          <w:i w:val="false"/>
          <w:color w:val="000000"/>
          <w:sz w:val="28"/>
        </w:rPr>
        <w:t>
</w:t>
      </w:r>
    </w:p>
    <w:bookmarkStart w:name="z106" w:id="24"/>
    <w:p>
      <w:pPr>
        <w:spacing w:after="0"/>
        <w:ind w:left="0"/>
        <w:jc w:val="left"/>
      </w:pPr>
      <w:r>
        <w:rPr>
          <w:rFonts w:ascii="Times New Roman"/>
          <w:b/>
          <w:i w:val="false"/>
          <w:color w:val="000000"/>
        </w:rPr>
        <w:t xml:space="preserve"> Избирательный участок № 1117</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Рассыпное, улица Школьная, 9, коммунальное государственное учреждение "Михайловская общеобразовательная средняя школа" отдела образования Шемонаихинского района", телефон 9-74-14.</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 Молодежная №1 кв1, кв2, №2 кв1, кв2, №3, №4 кв1, кв2, №5 кв1, кв2, №6 кв1, кв2, №7 кв1, кв2, №8 кв1, кв2, №9 кв1, кв2, №10 кв1, кв2, №11 кв1, кв2, №12 кв1, кв2, №13 кв1, кв2, №14 кв1, кв2 кв3, №15 кв1, кв2, кв3, №16 кв1, кв2, №17 кв1, кв2; ул.Степная №1 кв1, кв2, №2 кв1, кв2, №3 кв1, кв2, №4 кв1, кв2, №5 кв1, кв2, №6 кв1, кв2, №7 кв1, кв2, №8 кв1, кв2, №9 кв2, №10 кв1, кв2, №11 кв1, кв2, №12 кв1, кв2, №13 кв1, кв2, кв3, №14 кв1, кв2, №15 кв1, кв2, кв3, №16, №17 кв1, кв2, №18 кв1, кв2, кв3, кв4, №19, №21 кв1, кв2, кв3, №22 кв1, кв2, кв3, №23 кв1, кв2, №24 кв1, кв2, №25 кв1, кв2, №26 кв1, кв2; улица Центральная №1А кв1, кв2, №2, №3, №4, №6, №7, №8, №9, №10 кв1, кв2, №11, №12 кв1, кв2, №13 кв1, кв2, №14 кв1, кв2, №15, №16, №17, №18 кв1, кв2, №19, №20 кв1, кв2, №21 кв1, кв2, №22 кв1, кв2, №24 кв1, кв2, №26, №28 кв1, кв2; улица Казахстанская №4 кв2, кв3, №6 кв1, кв2, кв3, кв4, №7 кв1, кв2, кв3, кв4, кв5, кв6, кв7, кв8, кв9, кв10, кв11, кв12, кв13, кв14, кв15, кв16, №8 кв1, кв2, кв3, кв4, №9 кв1, кв2, кв3, кв4, кв5, кв6, кв7, кв8, кв9, кв10, кв11, кв12, кв13, кв14, кв15, кв16; улица Полевая 1, 2, 3, 4, 5, 6, 7, 8, 9, 10, 11, 12, 13, 15, 17, 19; улица Юбилейная №1, 3, 4, №5 кв1, кв2, №6 кв1, кв2, №7 кв1,кв2, №8 кв1, кв2, №9 кв1, кв2, №10 кв1, кв2, №11 кв1, кв2, №12 кв1, кв2, №13 кв1, кв2, №15 кв1, кв2; улица Школьная №1, 2, 3, 4, 5, 6, 8, 10; улица Солнечная №1, 2, 3, 4, 5, 6, 7, 8; улица Ключевая №1, 2, 3, 4, 5, 6, №8 кв1, кв2, №10, 12, №14 кв1, кв2, №16, 17, 18, 19, 20, 21 кв1, кв2, №22, №23 кв1, кв2, №24, 25, 26; улица Северная №1, 2, 3, 4, 5, 6, 7, 8, 9,10 кв1, кв2, №11, №12 кв1, кв2,кв3, №13, №14, №15 кв1, кв2, №16, №17 кв1, кв2, №18 кв1, кв2, №19 кв1,кв2, №20, №21, №22, №24 кв1,кв2; улица Речная №1 кв1,кв2, №2 кв1,кв2, №3 кв1,кв2, №4 кв1,кв2, №5 кв1,кв2, №6 кв1,кв2, №7, №8, №9, №10; ул.Заречная №1, №2, №3, №4, №6, №7, №9, №11, №13, №15, №17; улица Дальняя №1, №2, №3; улица Целинная №1, №3, №6, №9, №11; улица Луговая №1, №3, №4, №5.</w:t>
      </w:r>
      <w:r>
        <w:br/>
      </w:r>
      <w:r>
        <w:rPr>
          <w:rFonts w:ascii="Times New Roman"/>
          <w:b w:val="false"/>
          <w:i w:val="false"/>
          <w:color w:val="000000"/>
          <w:sz w:val="28"/>
        </w:rPr>
        <w:t>
</w:t>
      </w:r>
    </w:p>
    <w:bookmarkStart w:name="z109" w:id="25"/>
    <w:p>
      <w:pPr>
        <w:spacing w:after="0"/>
        <w:ind w:left="0"/>
        <w:jc w:val="left"/>
      </w:pPr>
      <w:r>
        <w:rPr>
          <w:rFonts w:ascii="Times New Roman"/>
          <w:b/>
          <w:i w:val="false"/>
          <w:color w:val="000000"/>
        </w:rPr>
        <w:t xml:space="preserve"> Избирательный участок № 1118</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КонҰвка, улица Школьная, 5, коммунальное государственное учреждение "Михайловская общеобразовательная средняя школа" отдела образования Шемонаихинского района", телефон 97-4-15.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Центральная №1, №2, №3, №4 кв1, кв2, №5, №6, №7, №8, №9, №10, №11, №12, №14, №15, №16, №17, №18, №19, №20 кв1, кв2, №21, №22, №23, №24, №25, №26, №27, №28, №29, №30, №31, №32, №33, №34, №35, №36; улица Полевая №1, №2, №3, №4, №5, №6, №7, №8, №9, №10, №12, №14; улица Школьная №1 кв1, кв2, №2, №3 кв1, кв2, №4, №6, №7, №8, №10 кв1, кв2, №11, №12 кв1, №13 кв1, кв2, кв3, №14, №15 кв1, кв2, №16, №17 кв1, кв2, №18, №19 кв1, кв2, №20, №22, №24 кв1, кв2, кв3, №26, №28, №30; улица Молодежная №1 кв1,кв2, №3 кв1, кв2, №4 кв1,кв2, №4 кв1,кв2, №5 кв1, кв2, №6 кв1, кв2, №7 кв1, кв2, №8 кв1, кв2, кв3, №9 кв1, кв2, №10, №11, №13 кв1, кв2, №14, №15 кв1, кв2, №16, №17.</w:t>
      </w:r>
      <w:r>
        <w:br/>
      </w:r>
      <w:r>
        <w:rPr>
          <w:rFonts w:ascii="Times New Roman"/>
          <w:b w:val="false"/>
          <w:i w:val="false"/>
          <w:color w:val="000000"/>
          <w:sz w:val="28"/>
        </w:rPr>
        <w:t>
</w:t>
      </w:r>
    </w:p>
    <w:bookmarkStart w:name="z112" w:id="26"/>
    <w:p>
      <w:pPr>
        <w:spacing w:after="0"/>
        <w:ind w:left="0"/>
        <w:jc w:val="left"/>
      </w:pPr>
      <w:r>
        <w:rPr>
          <w:rFonts w:ascii="Times New Roman"/>
          <w:b/>
          <w:i w:val="false"/>
          <w:color w:val="000000"/>
        </w:rPr>
        <w:t xml:space="preserve"> Избирательный участок № 1119</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Рулиха, улица Центральная, 63, коммунальное государственное казенное предприятие "Дом культуры", телефон 7-75-25.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Рулиха, улица Центральная, № 5, 9, 10, 11, 13, 14, 15, 16, 17, 18, 19, 20, 21, 22, 23, 24, 25, 26, 27, 29, 31, 32, 34, 35, 36, 37, 38, 39, 40, 41, 44, 45, 47, 49, 50, 51, 52, 53, 55, 56, 57, 59, 60, 62, 64, 65, 66, 68, 70, 71, 72, 73, 74, 75, 76, 77, 78, 81, 82, 83, 84, 85, 86, 87, 88, 89, 90, 91, 92, 93, 94, 96, 98, 100, 102, 104, 106, 108, 110, 112, 114, 116, 118, 120, 122; улица Молодежная, дома 1, 2, 3, 4, 5, 6, 7, 8, 9, 10, 11, 12, 13, 14, 15, 16, 17, 18, 19, 20, 21, 22, 23, 24, 25, 26, 27, 28, 29, 30, 31, 32, 33, 34, 36, 38; улица Надежды, дома 1, 3, 4, 5, 6, 8, 10, 14, 16, 18, 22, 24; переулок Дружбы, дома 1, 2, 3, 4, 5, 6, 8, 10, 12, 14, 16, 18, 20; переулок Интернациональный, дома 1, 2, 3, 4, 5, 6, 8, 10; улица Родниковая, дома 1, 2, 3, 4, 5, 6, 7, 8, 9, 11, 12, 13, 14, 15, 16, 17, 18, 19, 21, 22, 23, 24, 26, 28, 30; улица Зеленая, дома 1, 2, 3, 4, 5, 6, 7, 8, 9, 10, 11, 12, 13, 14, 15, 16, 17, 18, 20; улица Заречная, дома 2, 3, 4, 5, 6, 7, 8, 9, 10, 11, 12, 13, 14, 15, 16; улица Березовая, дома 1, 3, 4, 5, 6, 7, 8, 9, 10, 12, 16; улица Подгорная, дома 1, 2, 3, 4, 5, 6, 7, 8, 10, 12, 14, 16, 18, 20, 22, 24; улица Школьная, дома 1, 2, 3, 4, 5, 6, 7, 8, 9, 10, 12, 14, 15, 16, 17, 18, 19, 20, 22, 24, 26, 28, 30; улица Ипподромная, дома 1, 3, 4, 5, 6, 7, 8, 10; переулок Береговой, дома 1, 2, 3, 4, 5, 6, 7, 9; переулок Тихий, дома 1, 2, 3, 4, 5, 6, 7, 9, 11; улица Липатова Роща, дома 1, 2, 3, 4, 5, 6, 7, 8, 9, 11, 12, 13, 14, 15, 16, 17, 19, 21, 23, 25; улица Дальняя, дома 1, 2, 3, 4, 5, 6, 7, 8, 10; улица Шапорево, дома 1, 3, 5, 6, 7.</w:t>
      </w:r>
      <w:r>
        <w:br/>
      </w:r>
      <w:r>
        <w:rPr>
          <w:rFonts w:ascii="Times New Roman"/>
          <w:b w:val="false"/>
          <w:i w:val="false"/>
          <w:color w:val="000000"/>
          <w:sz w:val="28"/>
        </w:rPr>
        <w:t>
      </w:t>
      </w:r>
      <w:r>
        <w:rPr>
          <w:rFonts w:ascii="Times New Roman"/>
          <w:b w:val="false"/>
          <w:i w:val="false"/>
          <w:color w:val="000000"/>
          <w:sz w:val="28"/>
        </w:rPr>
        <w:t xml:space="preserve">Село Михайловка, улица Михайловская, дома 1, 2, 3, 4, 6, 7, 8, 10, 11, 12, 14, 14а, 15, 17, 18, 19, 20, 21, 22, 23, 25, 26, 27, 28, 29, 29а, 30, 32, 34, 36, 38, 40, 42, 44, 46. </w:t>
      </w:r>
      <w:r>
        <w:br/>
      </w:r>
      <w:r>
        <w:rPr>
          <w:rFonts w:ascii="Times New Roman"/>
          <w:b w:val="false"/>
          <w:i w:val="false"/>
          <w:color w:val="000000"/>
          <w:sz w:val="28"/>
        </w:rPr>
        <w:t>
      </w:t>
      </w:r>
      <w:r>
        <w:rPr>
          <w:rFonts w:ascii="Times New Roman"/>
          <w:b w:val="false"/>
          <w:i w:val="false"/>
          <w:color w:val="000000"/>
          <w:sz w:val="28"/>
        </w:rPr>
        <w:t>Станция Рулиха, улица Станционная, дома 1, 2, 3, 4, 6, 7, 8, 9, 10, 11, 12, 13, 14, 15, 16, 18, 20, 22, 24, 26, 28.</w:t>
      </w:r>
      <w:r>
        <w:br/>
      </w:r>
      <w:r>
        <w:rPr>
          <w:rFonts w:ascii="Times New Roman"/>
          <w:b w:val="false"/>
          <w:i w:val="false"/>
          <w:color w:val="000000"/>
          <w:sz w:val="28"/>
        </w:rPr>
        <w:t>
</w:t>
      </w:r>
    </w:p>
    <w:bookmarkStart w:name="z117" w:id="27"/>
    <w:p>
      <w:pPr>
        <w:spacing w:after="0"/>
        <w:ind w:left="0"/>
        <w:jc w:val="left"/>
      </w:pPr>
      <w:r>
        <w:rPr>
          <w:rFonts w:ascii="Times New Roman"/>
          <w:b/>
          <w:i w:val="false"/>
          <w:color w:val="000000"/>
        </w:rPr>
        <w:t xml:space="preserve"> Избирательный участок № 1120</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Октябрьское, улица Зубко, 2, коммунальное государственное казенное предприятие "Дом культуры", телефон 7-81-23.</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Октябрьское, улица Дружбы дома №1а, №2 кв 1, №2 кв 3, №2 кв 6, №2а кв 4, №2а кв 5, №2а кв 7, №2 кв 7, №2 кв 8, №3а кв 1, №3а кв 2, №4 кв 1, №4 кв 2, №5 кв 1, №5 кв 2, №6 кв 1, №6 кв 2, №7а, №7 кв 2, №8 кв 1, №8 кв 2, №9 кв 2, №9 кв 4, №9 кв 6, №9 кв 7, №9 кв 8, №12 кв 1, №12 кв 3, №12 кв 4, № 14 кв 1, №14 кв 2, №16, №18 кв 1, №18 кв 2, 18а, №21 кв 1, №20 кв 2, №21 кв 1, №21 кв2, №21 кв 3, №21 кв 4, №21 кв 5, №21 кв 6, №21 кв 8, №21 кв 9, №21 кв 10, №21 кв 11, №21 кв 12, №21 кв 13, №21 кв 15, №22 кв 1, №22 кв 2, №24 кв 1, №24 кв 2, №25а, №25 кв 1, №25 кв 2, №25 кв 4, №25 кв 5, №25 кв 6, №25 кв 7, №25 кв 8, №25 кв 9, №25 кв 10, №25 кв 11, №25 кв 12, №25 кв 13, №25 кв 14, №25 кв 15, №25 кв 16, №27, №29, №31; улица Новоселов №1, №2, №3 кв 1, №3 кв 2, №4 кв 1, №4 кв 2, №5 кв 1, №5 кв 2, №5 кв 3, №5 кв 4, №6 кв 1, №6 кв 2, №7 кв 1, №7 кв 2, №8, №9 кв 1, №9 кв 2, №10 кв 1, №10 кв 2, №12 кв 1, №12 кв 2, №13 кв 1, №14 кв 2, №14 кв 3, №14 кв 4, №15 кв 1, №15 кв 2, №16 кв 1, №16 кв 2, №16 кв 3, №17 кв 2, №19 кв 1, №19 кв 2, №21; улица Школьная №1 кв 1, №1 кв 2, №1 кв 3, №1 кв 4, №3 кв 1, №3 кв 2, №5 кв 1, №5 кв 2, №7 кв 1, №7 кв 2, №9 кв 1, №9 кв 2; улица Лесозаводская №1 кв 1, №1 кв 2, №2 кв 1, №2 кв 2, №3 кв 1, №3 кв 2, №4, №6 кв 1, №6 кв 2; ул. В.Зубко №3 кв 1, №3 кв 2, №5 кв 1, №5 кв 2, №6 кв 1, №6 кв 2, №7 кв 1, №7 кв 2, №8 кв 1, №8 кв 2, №10, №11, №12, №13, №17, №19 кв 2, №21; ул Мира №1 кв 1, №1 кв 2, №1а кв 1, №1а кв 2, №3, №4, №7, №8 кв 1, №8 кв 2, №9, №10, №11, №13, №14 кв 1, №14 кв 2, №15, №16, №20, №24; переулок Южный №3, №4, №5, №7, №9, №11, №13, №15; переулок Западный №1, №3, №4, №5, №8; улица Заречная №2, №3, №5, №5а, №6, №7 кв 1, №7 кв 2, №7 кв 3, №7 кв 4, №8, №9 кв 1, №10, №11, №12, №13, №14 кв 1, №14 кв 2, №15 кв 1, №15 кв 2, №16, №17, №19, №20, №21, №22, №23, №24, №26, №28; улица Новая №1 кв 1, №1 кв 2, №3 кв 1, №3 кв 2, №5 кв 1, №5 кв 2, №7, №9 кв 1, №9 кв 2, №11 кв 1, №11 кв 2, №13 кв 1, №13 кв 2, №15 кв 1, №15 кв 2, №17 кв 1, №17 кв 2, №19 кв 1, №19 кв 2, №21 кв 1, №21 кв 2, № 23 кв 1, №23 кв 2, №25 кв 1, №25 кв 2, №27 кв 1, №27 кв 2, №29, №31, №33, №35, №37, №39, №41 кв 2, №43 кв 1, №43 кв 2, №45 кв 1, №45 кв 2, №45 кв 3, №47 кв 1, №47 кв 2, №47 кв 3, №49 кв 1, №49 кв 2, №49 кв 3, №51 кв1, №51 кв 2, №51 кв 3; улица Народная №1, №3, №4 кв 2, №9 кв 2, №10, №11, №12, №16, №20; улица Интернациональная №1 кв 1, №2, №3 кв 2, №4 кв 1, №4 кв 2, №5 кв 1, №5 кв 2, №6 кв 1, №6 кв 2, №7 кв 1, №7 кв 2, №8 кв 1, №8 кв 2; улица Гагарина №1 кв 1, №2, №3, №5, №5а, №6 кв 1, №6 кв 2, №7, №7а, №8, №9, №10, №12, №13, №14, №16, №17, №18, №19 кв 1, №19 кв 3, №19 кв 4, №20, №21 кв 1, №21 кв 2, №23, №24, №26, №27, №28, №30, №36, №38, №40, №46, №48; улица Зеленая №1, №1а, №2, №3, №3а, №4, №5 кв 1, №6, №7, №7а, №8, №9, №10, №11а, №13, №15, №16, 18, №20, №22, №33, №35, №36, №42, №52; улица Нагорная №1 кв 1, №1 кв 2, №2 кв 1, №2 кв 2, №3 кв 1, №3 кв 2, №4 кв 1, №5 кв 1, №6 кв 1, №6 кв 2, №7, №8 кв 2, №10, №12, №14, №16, №20 кв 2, №21 кв 1, №22 кв 1, №22 кв 2, №24 кв 1, №24 кв 2, №26 кв 1, №26 кв 2; переулок Северный №1, №1а, №3, №4, №5. </w:t>
      </w:r>
      <w:r>
        <w:br/>
      </w:r>
      <w:r>
        <w:rPr>
          <w:rFonts w:ascii="Times New Roman"/>
          <w:b w:val="false"/>
          <w:i w:val="false"/>
          <w:color w:val="000000"/>
          <w:sz w:val="28"/>
        </w:rPr>
        <w:t>
      </w:t>
      </w:r>
      <w:r>
        <w:rPr>
          <w:rFonts w:ascii="Times New Roman"/>
          <w:b w:val="false"/>
          <w:i w:val="false"/>
          <w:color w:val="000000"/>
          <w:sz w:val="28"/>
        </w:rPr>
        <w:t>Село Садовое, улица Степная №1 кв 1, №3, №29; улица Центральная №5, №8, №23; улица Дубинина №12, №21 кв 1, №21 кв 2; улица Новая №1 кв 1, №1 кв 2, №3 кв 1, №3 кв 2.</w:t>
      </w:r>
      <w:r>
        <w:br/>
      </w:r>
      <w:r>
        <w:rPr>
          <w:rFonts w:ascii="Times New Roman"/>
          <w:b w:val="false"/>
          <w:i w:val="false"/>
          <w:color w:val="000000"/>
          <w:sz w:val="28"/>
        </w:rPr>
        <w:t>
</w:t>
      </w:r>
    </w:p>
    <w:bookmarkStart w:name="z121" w:id="28"/>
    <w:p>
      <w:pPr>
        <w:spacing w:after="0"/>
        <w:ind w:left="0"/>
        <w:jc w:val="left"/>
      </w:pPr>
      <w:r>
        <w:rPr>
          <w:rFonts w:ascii="Times New Roman"/>
          <w:b/>
          <w:i w:val="false"/>
          <w:color w:val="000000"/>
        </w:rPr>
        <w:t xml:space="preserve"> Избирательный участок № 1121</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Шемонаихинского района", телефон 9-80-40.</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улица Береговая, дома №1, №2 кв.1, №3, №8, №9, №10, №11, №12, №15, №16 кв 1, №16 кв 2; улица Школьная №8, №9 кв 1, №9 кв 2, №9 кв 3, №9 кв 4, №10, №11 кв 1, №11 кв 2, №13, №14 кв 1, №14 кв 2, №16 кв 2; улица Октябрьская №2 кв 1, №2 кв 2, №3 кв 1, №3 кв 2, №4 кв 1, №4 кв 2, №5, №8 кв 1, №8 кв 2, №10, №12 кв 1, №12 кв 2, №13, №16 кв 1, №16 кв 2, №17, №18 кв 1, №18 кв 2, №19 кв 1, №19 кв 2, №21 кв 1, №22 кв 2, №24 кв1, №24 кв2; улица Молодежная №1 кв 1, №1 кв 2, №2 кв 1, №2 кв 2, №3 кв 1, №3 кв 2, №4 кв 1, №4 кв 2, №6 кв1, №6 кв 2, №7 кв 1, №7 кв 2, №8 кв 1, №8 кв2, №9 кв 2, №9а, №9а кв 2, №11 кв 1, №11 кв 2, №12 кв1, №12 кв 2, №13, №14 кв 1, №14 кв 2, №15, №16 кв2 , №17 кв 1, №17 кв 2, №18 кв 1; улица Тельмана №1 кв 1, №3 кв 1, №3 кв 2, №8, №9 кв 1, №11; переулок Луговой №2 кв 1, №3 кв 1, №3 кв 2, №4 кв 1, №4 кв 2, №5 кв 1, №5 кв 2, №6, №7 кв 1, №8 кв 1, №8 кв 2; улица Новая №1, №2, №3, №4. </w:t>
      </w:r>
      <w:r>
        <w:br/>
      </w:r>
      <w:r>
        <w:rPr>
          <w:rFonts w:ascii="Times New Roman"/>
          <w:b w:val="false"/>
          <w:i w:val="false"/>
          <w:color w:val="000000"/>
          <w:sz w:val="28"/>
        </w:rPr>
        <w:t>
</w:t>
      </w:r>
    </w:p>
    <w:bookmarkStart w:name="z124" w:id="29"/>
    <w:p>
      <w:pPr>
        <w:spacing w:after="0"/>
        <w:ind w:left="0"/>
        <w:jc w:val="left"/>
      </w:pPr>
      <w:r>
        <w:rPr>
          <w:rFonts w:ascii="Times New Roman"/>
          <w:b/>
          <w:i w:val="false"/>
          <w:color w:val="000000"/>
        </w:rPr>
        <w:t xml:space="preserve"> Избирательный участок № 1122</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Красная Шемонаиха, улица Новосельская, 12, коммунальное государственное учреждение "Красношемонаихинская основная средняя школа" отдела образования Шемонаихинского района", телефон 9-74-16.</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Красная Шемонаиха, улица Полевая, дома 1, 3, 5, 7, 9, 11; улица Новая, дома 1, 2, 3, 4, 5, 6, 7, 8, 9, 10, 11, 12, 14, 16, 18; улица Дружбы, дома 1, 2, 3, 4, 5, 6, 7, 8, 9, 10, 12; улица Новосельская, дома 1, 3, 5, 6, 7, 8, 9, 10, 11, 13, 14, 15, 16, 17, 18; улица Кооперативная, дома 1, 2, 3, 4, 5, 6, 7, 8, 9, 10, 11, 12, 13, 14, 15, 16, 18, 19, 21, 23, 25, 27; улица Центральная, дома 1а, 1, 2, 3, 4, 5, 6, 7, 8, 9, 10, 11, 13, 15, 16, 17, 18, 19, 20, 22, 23, 24, 28, 30, 32, 33, 34, 36, 38; улица Украинская, дома 1, 2, 3, 4, 5, 6, 7, 8, 9, 10, 11, 12, 13, 15, 16, 17, 18, 20, 21, 22, 23, 25, 27, 29, 31, 32, 33, 34, 35, 36, 37, 38, 39, 41, 42, 43, 48, 50, 53, 54, 55, 57, 59, 61, 63; улица Заречная, дома 1, 2, 3, 4, 5, 6, 7, 8, 10, 11, 13, 14.</w:t>
      </w:r>
      <w:r>
        <w:br/>
      </w:r>
      <w:r>
        <w:rPr>
          <w:rFonts w:ascii="Times New Roman"/>
          <w:b w:val="false"/>
          <w:i w:val="false"/>
          <w:color w:val="000000"/>
          <w:sz w:val="28"/>
        </w:rPr>
        <w:t>
      </w:t>
      </w:r>
      <w:r>
        <w:rPr>
          <w:rFonts w:ascii="Times New Roman"/>
          <w:b w:val="false"/>
          <w:i w:val="false"/>
          <w:color w:val="000000"/>
          <w:sz w:val="28"/>
        </w:rPr>
        <w:t>Разъезд Казахстанский, дома 1, 2, 3.</w:t>
      </w:r>
      <w:r>
        <w:br/>
      </w:r>
      <w:r>
        <w:rPr>
          <w:rFonts w:ascii="Times New Roman"/>
          <w:b w:val="false"/>
          <w:i w:val="false"/>
          <w:color w:val="000000"/>
          <w:sz w:val="28"/>
        </w:rPr>
        <w:t>
</w:t>
      </w:r>
    </w:p>
    <w:bookmarkStart w:name="z128" w:id="30"/>
    <w:p>
      <w:pPr>
        <w:spacing w:after="0"/>
        <w:ind w:left="0"/>
        <w:jc w:val="left"/>
      </w:pPr>
      <w:r>
        <w:rPr>
          <w:rFonts w:ascii="Times New Roman"/>
          <w:b/>
          <w:i w:val="false"/>
          <w:color w:val="000000"/>
        </w:rPr>
        <w:t xml:space="preserve"> Избирательный участок № 1123</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Белый Камень, улица Белокаменская, 1, коммунальное государственное казенное предприятие "Дом культуры", телефон 9-74-17.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Полевая, дома 1, 2, 3, 4, 5, 6, 7, 9; улица Центральная, дома 2а, 2, 3, 4, 5, 6, 8, 10, 12; улица Белокаменская, дома 2, 5, 7; улица Мирная, дома 1, 2, 3, 4, 6; улица Речная, дома 1, 2, 3, 5, 7, 9; микрорайон, дома 2, 3, 4, 5.</w:t>
      </w:r>
      <w:r>
        <w:br/>
      </w:r>
      <w:r>
        <w:rPr>
          <w:rFonts w:ascii="Times New Roman"/>
          <w:b w:val="false"/>
          <w:i w:val="false"/>
          <w:color w:val="000000"/>
          <w:sz w:val="28"/>
        </w:rPr>
        <w:t>
</w:t>
      </w:r>
    </w:p>
    <w:bookmarkStart w:name="z131" w:id="31"/>
    <w:p>
      <w:pPr>
        <w:spacing w:after="0"/>
        <w:ind w:left="0"/>
        <w:jc w:val="left"/>
      </w:pPr>
      <w:r>
        <w:rPr>
          <w:rFonts w:ascii="Times New Roman"/>
          <w:b/>
          <w:i w:val="false"/>
          <w:color w:val="000000"/>
        </w:rPr>
        <w:t xml:space="preserve"> Избирательный участок № 1124</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Медведка, улица Центральная, 24а, коммунальное государственное учреждение "Ново - Жизненская основная средняя школа" отдела образования Шемонаихинского района", телефон 9-74-18.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улица Заречная, дома 3, 5, 7, 9, 13, 14, 22, 25; улица Молодежная, дома 3, 5, 7, 9, 11, 13, 15, 17, 19, 21; улица Центральная, дома 1, 2, 3, 5, 6, 7, 8, 9, 10, 11, 13, 14, 15, 16, 17, 18, 19, 20, 22, 23, 27, 29, 36, 37, 44, 45, 47, 48, 49, 50, 54, 56, 60, 62, 64, 66; улица Кооперативная, дома 2, 3, 4, 5, 10, 12, 13, 15, 16, 17, 19, 21, 22, 23, 25, 28, 29, 32, 35, 36, 37, 40, 42, 42а, 44, 46, 48, 50, 52, 54, 56, 58; улица Мирная, дома 2, 5, 6, 7, 8, 12, 13, 14, 15,16, 17, 18, 22, 24, 25, 26, 29, 31, 32, 35, 37, 38, 40; улица Восточная, дома 3, 7, 9, 11, 13, 15,17; переулок Зеленый, дома 6, 7, 8, 9, 10, 11, 12, 13; переулок Дачный, дома 1,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1130</w:t>
      </w:r>
    </w:p>
    <w:p>
      <w:pPr>
        <w:spacing w:after="0"/>
        <w:ind w:left="0"/>
        <w:jc w:val="left"/>
      </w:pPr>
      <w:r>
        <w:rPr>
          <w:rFonts w:ascii="Times New Roman"/>
          <w:b w:val="false"/>
          <w:i w:val="false"/>
          <w:color w:val="000000"/>
          <w:sz w:val="28"/>
        </w:rPr>
        <w:t>      Центр избирательного участка: село Кенюхово, улица Советская, 36, коммунальное государственное казенное предприятие "Медицинского объединения Шемонаихинского района", телефон 9-82-16.</w:t>
      </w:r>
      <w:r>
        <w:br/>
      </w:r>
      <w:r>
        <w:rPr>
          <w:rFonts w:ascii="Times New Roman"/>
          <w:b w:val="false"/>
          <w:i w:val="false"/>
          <w:color w:val="000000"/>
          <w:sz w:val="28"/>
        </w:rPr>
        <w:t>
      Границы избирательного участка: улица Мира, дома 1, 2, 3, 4, 5, 6, 7, 8, 9, 10, 11, 12, 13, 14, 15, 16, 17, 18, 19, 20, 21, 22, 23, 24, 25, 26, 27, 28, 29, 30, 31, 32, 33, 34, 35, 36, 37, 38, 39, 40, 41, 42, 43, 44, 45, 46, 47, 48, 49, 50, 51, 52, 53, 54, 55, 56, 57, 58, 59, 60, 61, 62, 63, 64; улица Советская, дома 1, 2, 3, 4, 5, 6, 7, 8, 9, 10, 11, 12, 13, 14, 15, 16, 17, 18, 19, 20, 21, 22, 23, 24, 25, 26, 27, 28, 29, 30, 31, 32, 33, 34, 35, 36, 37, 38, 39, 40, 41, 42, 43, 44, 45, 46, 47, 48, 49, 50, 51, 52, 53, 54, 55, 56, 57, 58, 59, 60, 61, 62, 63, 64, 67; улица Чапаева, дома 1, 2, 3, 4, 5, 6, 7, 8, 9, 10, 11, 12, 13, 14, 15, 16, 17, 18, 19, 20, 21, 22, 23, 24, 25, 26, 27, 28, 29, 30, 31, 32, 33, 34, 35, 36, 37, 38, 39, 40, 41, 42, 43, 44, 45, 46.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1131</w:t>
      </w:r>
    </w:p>
    <w:p>
      <w:pPr>
        <w:spacing w:after="0"/>
        <w:ind w:left="0"/>
        <w:jc w:val="left"/>
      </w:pPr>
      <w:r>
        <w:rPr>
          <w:rFonts w:ascii="Times New Roman"/>
          <w:b w:val="false"/>
          <w:i w:val="false"/>
          <w:color w:val="000000"/>
          <w:sz w:val="28"/>
        </w:rPr>
        <w:t>      Центр избирательного участка: село Горкуново, улица Дальняя, 1, крестьянское хозяйство "Заря" бригада №3, телефон 9-80-45.</w:t>
      </w:r>
      <w:r>
        <w:br/>
      </w:r>
      <w:r>
        <w:rPr>
          <w:rFonts w:ascii="Times New Roman"/>
          <w:b w:val="false"/>
          <w:i w:val="false"/>
          <w:color w:val="000000"/>
          <w:sz w:val="28"/>
        </w:rPr>
        <w:t>
      Границы избирательного участка: улица Р. Люксембург, дома 1, 2, 3, 4, 5, 6, 7, 8, 9, 10, 11, 12, 13, 14, 15, 16, 17, 18, 19, 20, 21, 22, 23, 24, 25, 26, 27, 28, 29, 30, 31, 32, 33, 34, 35, 36, 37, 38, 39, 40, 41, 42, 43, 44, 45, 46, 47, 48, 49, 50, 51, 52, 53, 54, 55, 56, 57, 58; улица Юбилейная, дома 1, 2, 3, 4, 5, 6, 7, 8, 9, 10, 11, 12, 13, 14, 15, 16, 17, 18, 19, 20, 21, 22, 23, 24, 25, 26, 27, 28, 29, 30, 31, 32, 33, 34, 35, 36, 37, 38, 39, 40, 41, 42, 43, 44, 45; улица Дальняя, дом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1132</w:t>
      </w:r>
    </w:p>
    <w:p>
      <w:pPr>
        <w:spacing w:after="0"/>
        <w:ind w:left="0"/>
        <w:jc w:val="left"/>
      </w:pPr>
      <w:r>
        <w:rPr>
          <w:rFonts w:ascii="Times New Roman"/>
          <w:b w:val="false"/>
          <w:i w:val="false"/>
          <w:color w:val="000000"/>
          <w:sz w:val="28"/>
        </w:rPr>
        <w:t>      Центр избирательного участка: село Березовка, улица Южная, 33, коммунальное государственное казенное предприятие "Медицинского объединения Шемонаихинского района", телефон 3-56-51.</w:t>
      </w:r>
      <w:r>
        <w:br/>
      </w:r>
      <w:r>
        <w:rPr>
          <w:rFonts w:ascii="Times New Roman"/>
          <w:b w:val="false"/>
          <w:i w:val="false"/>
          <w:color w:val="000000"/>
          <w:sz w:val="28"/>
        </w:rPr>
        <w:t>
      Границы избирательного участка: село Половинка, улица Достык, дома 1, 2, 2а, 3, 4, 5, 6, 7, 11, 12, 13, 14, 15, 16, 17, 18, 19, 20, 21.</w:t>
      </w:r>
      <w:r>
        <w:br/>
      </w:r>
      <w:r>
        <w:rPr>
          <w:rFonts w:ascii="Times New Roman"/>
          <w:b w:val="false"/>
          <w:i w:val="false"/>
          <w:color w:val="000000"/>
          <w:sz w:val="28"/>
        </w:rPr>
        <w:t>
      Село Березовка, улица Южная, дома 1, 2, 3, 4, 5, 7, 8, 9, 10, 11, 12, 13, 14/1, 15, 16, 17, 18, 19, 20, 22, 23, 24, 25, 26, 27, 28, 29, 30, 31, 33, 35, 37, 39, 41, 43, 51; улица Титова, дома 1, 2, 3, 4, 5, 6, 7, 7а, 8, 9, 10, 11, 12, 13, 14, 15, 16, 17, 18, 19, 21, 22, 23, 25, 26, 27, 28, 28а, 29, 30, 31, 32, 34, 35, 36, 37, 37а, 38, 39, 40, 41, 42, 43, 44, 46, 47, 48, 49, 50, 51а, 52, 54, 55, 56, 57, 58, 59а, 61, 63, 67, 71, 73, 75, 77, 79, 83, 87.</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1133 (закрытый)</w:t>
      </w:r>
    </w:p>
    <w:p>
      <w:pPr>
        <w:spacing w:after="0"/>
        <w:ind w:left="0"/>
        <w:jc w:val="left"/>
      </w:pPr>
      <w:r>
        <w:rPr>
          <w:rFonts w:ascii="Times New Roman"/>
          <w:b w:val="false"/>
          <w:i w:val="false"/>
          <w:color w:val="000000"/>
          <w:sz w:val="28"/>
        </w:rPr>
        <w:t>      Центр избирательного участка: город Шемонаиха, улица Повстанческая 73, изолятор временного содержания государственного учреждения "Отдел внутренних дел Шемонаихинского района" департамента внутренних дел Восточно-Казахстанской области", телефон. 3-42-26.</w:t>
      </w:r>
      <w:r>
        <w:br/>
      </w:r>
      <w:r>
        <w:rPr>
          <w:rFonts w:ascii="Times New Roman"/>
          <w:b w:val="false"/>
          <w:i w:val="false"/>
          <w:color w:val="000000"/>
          <w:sz w:val="28"/>
        </w:rPr>
        <w:t>
      Границы избирательного участка: отдела внутренних дел Шемонаихинского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