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aa0" w14:textId="6a06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18 декабря 2015 года № 38-451/V. Зарегистрировано Департаментом юстиции Восточно-Казахстанской области 22 декабря 2015 года № 4283.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34/410-V от 09 декабря 2015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7 776 655,0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6 860 873,4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7 825 713,5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38-451/V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28-322/V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19"/>
        <w:gridCol w:w="919"/>
        <w:gridCol w:w="6435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0"/>
        <w:gridCol w:w="1140"/>
        <w:gridCol w:w="4953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7 825 713,5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3 434 939,8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3 350 024,8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1 843 312,4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№38-451/V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2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3"/>
    <w:bookmarkStart w:name="z2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80"/>
        <w:gridCol w:w="1281"/>
        <w:gridCol w:w="1281"/>
        <w:gridCol w:w="4495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новых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инженерно-коммуникационной инфраструктуры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Каратума, Акшокы,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сельского клуба в селе Жогаргы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