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fbb6" w14:textId="4bef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23 декабря 2014 года № 28-322/V "О бюджете Урджарского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16 октября 2015 года № 36-422/V. Зарегистрировано Департаментом юстиции Восточно-Казахстанской области 26 октября 2015 года № 4197. Утратило силу - решением Урджарского районного маслихата Восточно-Казахстанской области от 23 декабря 2015 года № 38-462/V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23.12.2015 № 38-462/V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32/379-V от 07 октября 2015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4173),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2014 года № 28-322/V "О бюджете Урджарского района на 2015-2017 годы" (зарегистрировано в Реестре государственной регистрации нормативных правовых актов за номером 3614, опубликовано в газете "Пульс времени/Уақыт тынысы" от 19 января 2015 года в номере 8-9-10) следующие изменения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7 866 901,0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-853 050,0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-30 751,6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6 951 119,4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7 915 959,5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– -80 095,1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финансирование дефицита (использование профицита) бюджета – 80 095,1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Есенаманов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Бытымбаев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36-422/V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28-322/V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781"/>
        <w:gridCol w:w="588"/>
        <w:gridCol w:w="6621"/>
        <w:gridCol w:w="3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6 951 119,4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6 951 119,4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606"/>
        <w:gridCol w:w="1143"/>
        <w:gridCol w:w="1143"/>
        <w:gridCol w:w="4965"/>
        <w:gridCol w:w="3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7 915 959,5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584 338,7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464 965,1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3 426 899,6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3 422 252,6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3 341 984,6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1 850 831,4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-80 095,1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36-422/V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28-322/V</w:t>
            </w:r>
          </w:p>
        </w:tc>
      </w:tr>
    </w:tbl>
    <w:bookmarkStart w:name="z2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2015 год, направленных на реализацию бюджетных инвестиционных проектов</w:t>
      </w:r>
    </w:p>
    <w:bookmarkEnd w:id="5"/>
    <w:bookmarkStart w:name="z2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678"/>
        <w:gridCol w:w="1277"/>
        <w:gridCol w:w="1278"/>
        <w:gridCol w:w="4481"/>
        <w:gridCol w:w="33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мест в с.Урджар,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320 мест в с.Урджар, Урджарского района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130 мест в с. Баркытбел (Ново-Андреевка),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с. Сегизбай,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130 мест в с. Кызыл-Ту,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с.Урджар, Урджарского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оформление документов новых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27 квартирного жилого дома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2-х квартирного 3-х комнатного жилого дома в селе Таскескен,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инженерно-коммуникационной инфраструктуры 27 квартирного жилого дома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полигона ТБО в с.Кабанбай,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строительства полигона твердо-бытовых и прочих отходов в с.Маканчи,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реконструкции водопроводных сетей в селе Сегизбай,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строительства водопроводных сетей в селе Бестерек,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реконструкции водопроводных сетей в селе Каратума, Акшокы, Карабута,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"Детского парка" по улице Кабанбая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для строительства сельского клуба в селе Жогаргы Егинсу,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