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3d6" w14:textId="9d6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06 августа 2015 года N 400. Зарегистрировано Департаментом юстиции Восточно-Казахстанской области 27 августа 2015 года N 4119. Утратило силу - постановлением акимата Урджарского района Восточно-Казахстанской области от 19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19.01.2016 № 19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06 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Урджарского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81"/>
        <w:gridCol w:w="5881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"Алтыншокинская школа-сад", села Алтыншокы Алтыншокинского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Текебулак Алтыншокинского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Текебулак Алтыншокинского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"Алтыншокинская школа-сад" села Алтыншокы Алтыншокинского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"Каракольская средняя школа-сад", села Караколь Каракольского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Абай Каракольского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Абай Каракольского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"Каракольская средняя школа-сад", села Караколь Каракольского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"Благодарненская средняя школа", села Келдемурат Келдемуратского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Кызылжулдыз Келдемуратского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Остановка: населенный пункт Кызылжулдыз Келдемуратского сельского округа Урджарского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"Благодарненская средняя школа", села Келдемурат Келдемуратского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"Жанайская средняя школа-сад", села Жанай Егинсуйского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Аманкелди Егинсуйского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Аманкелди Егинсуйского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"Жанайская средняя школа-сад", села Жанай Егинсуйского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Койшибая Толеубекова" села Науалы Науалинского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Малак Науалинского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Малак Науалинского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Койшибая Толеубекова" села Науалы Науалинского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школа-сад имени Б. Турлыханова" села Акжар Акжарского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Карамойыл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Карамойыл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школа-сад имени Б. Турлыханова" села Акжар Акжарского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06 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Урджарского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