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127" w14:textId="b1b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09 апреля 2015 года № 32-375/V. Зарегистрировано Департаментом юстиции Восточно-Казахстанской области 16 апреля 2015 года № 3888.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26/317-V от 27 марта 2015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 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7 842 373,0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6 926 593,0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7 891 431,5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-80 095,1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профицита) бюджета – 80 095,1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Арсанукаев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№32-375/V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1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6861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1"/>
        <w:gridCol w:w="1092"/>
        <w:gridCol w:w="1092"/>
        <w:gridCol w:w="539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7891431,5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№32-375/V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3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2015 год, направленных на реализацию бюджетных инвестиционных проектов</w:t>
      </w:r>
    </w:p>
    <w:bookmarkEnd w:id="3"/>
    <w:bookmarkStart w:name="z3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90"/>
        <w:gridCol w:w="1290"/>
        <w:gridCol w:w="4525"/>
        <w:gridCol w:w="3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реконструкции Казымбетской 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30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3-х комнатного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