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7a3d3" w14:textId="a97a3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государственного учреждения "Аппарата акима Уланского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Уланского районного акимата Восточно-Казахстанской области от 30 декабря 2015 года № 743. Зарегистрировано Департаментом юстиции Восточно-Казахстанской области 29 января 2016 года № 4369. Утратило силу - постановлением Уланского районного акимата Восточно-Казахстанской области от 17 июня 2016 года № 375</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 </w:t>
      </w:r>
      <w:r>
        <w:rPr>
          <w:rFonts w:ascii="Times New Roman"/>
          <w:b w:val="false"/>
          <w:i w:val="false"/>
          <w:color w:val="ff0000"/>
          <w:sz w:val="28"/>
        </w:rPr>
        <w:t>постановлением</w:t>
      </w:r>
      <w:r>
        <w:rPr>
          <w:rFonts w:ascii="Times New Roman"/>
          <w:b w:val="false"/>
          <w:i w:val="false"/>
          <w:color w:val="ff0000"/>
          <w:sz w:val="28"/>
        </w:rPr>
        <w:t xml:space="preserve"> Уланского районного акимата Восточно-Казахстанской области от 17.06.2016 № 375.</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письмом руководителя аппарата акима Восточно-Казахстанской области № 8/19882 от 18 ноября 2015 года, а также в связи с кадровыми изменениями в аппарате акима, акимат Уланского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государственногоучреждения "Аппарата акима Уланского района".</w:t>
      </w:r>
      <w:r>
        <w:br/>
      </w:r>
      <w:r>
        <w:rPr>
          <w:rFonts w:ascii="Times New Roman"/>
          <w:b w:val="false"/>
          <w:i w:val="false"/>
          <w:color w:val="000000"/>
          <w:sz w:val="28"/>
        </w:rPr>
        <w:t>
      </w:t>
      </w:r>
      <w:r>
        <w:rPr>
          <w:rFonts w:ascii="Times New Roman"/>
          <w:b w:val="false"/>
          <w:i w:val="false"/>
          <w:color w:val="000000"/>
          <w:sz w:val="28"/>
        </w:rPr>
        <w:t>2. Отменить постановление акимата Уланского района от 12 июня 2014 года № 635 "Об утверждении регламента акимата Уланского района".</w:t>
      </w:r>
      <w:r>
        <w:br/>
      </w:r>
      <w:r>
        <w:rPr>
          <w:rFonts w:ascii="Times New Roman"/>
          <w:b w:val="false"/>
          <w:i w:val="false"/>
          <w:color w:val="000000"/>
          <w:sz w:val="28"/>
        </w:rPr>
        <w:t>
      </w:t>
      </w:r>
      <w:r>
        <w:rPr>
          <w:rFonts w:ascii="Times New Roman"/>
          <w:b w:val="false"/>
          <w:i w:val="false"/>
          <w:color w:val="000000"/>
          <w:sz w:val="28"/>
        </w:rPr>
        <w:t>3. Контроль за исполнением данного постановления возложить на руководителя аппарата акима Н. Абдыкаримова.</w:t>
      </w:r>
      <w:r>
        <w:br/>
      </w:r>
      <w:r>
        <w:rPr>
          <w:rFonts w:ascii="Times New Roman"/>
          <w:b w:val="false"/>
          <w:i w:val="false"/>
          <w:color w:val="000000"/>
          <w:sz w:val="28"/>
        </w:rPr>
        <w:t>
      </w:t>
      </w:r>
      <w:r>
        <w:rPr>
          <w:rFonts w:ascii="Times New Roman"/>
          <w:b w:val="false"/>
          <w:i w:val="false"/>
          <w:color w:val="000000"/>
          <w:sz w:val="28"/>
        </w:rPr>
        <w:t xml:space="preserve">4. Настоящее постановление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Исполняющий обязанности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 Уланского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Батырбаев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постановлением </w:t>
            </w:r>
            <w:r>
              <w:br/>
            </w:r>
            <w:r>
              <w:rPr>
                <w:rFonts w:ascii="Times New Roman"/>
                <w:b w:val="false"/>
                <w:i w:val="false"/>
                <w:color w:val="000000"/>
                <w:sz w:val="20"/>
              </w:rPr>
              <w:t>акимата Уланского района</w:t>
            </w:r>
            <w:r>
              <w:br/>
            </w:r>
            <w:r>
              <w:rPr>
                <w:rFonts w:ascii="Times New Roman"/>
                <w:b w:val="false"/>
                <w:i w:val="false"/>
                <w:color w:val="000000"/>
                <w:sz w:val="20"/>
              </w:rPr>
              <w:t>от "</w:t>
            </w:r>
            <w:r>
              <w:rPr>
                <w:rFonts w:ascii="Times New Roman"/>
                <w:b w:val="false"/>
                <w:i w:val="false"/>
                <w:color w:val="000000"/>
                <w:sz w:val="20"/>
                <w:u w:val="single"/>
              </w:rPr>
              <w:t>30</w:t>
            </w:r>
            <w:r>
              <w:rPr>
                <w:rFonts w:ascii="Times New Roman"/>
                <w:b w:val="false"/>
                <w:i w:val="false"/>
                <w:color w:val="000000"/>
                <w:sz w:val="20"/>
              </w:rPr>
              <w:t>" декабря 2015 года № 743</w:t>
            </w:r>
          </w:p>
        </w:tc>
      </w:tr>
    </w:tbl>
    <w:bookmarkStart w:name="z7" w:id="0"/>
    <w:p>
      <w:pPr>
        <w:spacing w:after="0"/>
        <w:ind w:left="0"/>
        <w:jc w:val="left"/>
      </w:pPr>
      <w:r>
        <w:rPr>
          <w:rFonts w:ascii="Times New Roman"/>
          <w:b/>
          <w:i w:val="false"/>
          <w:color w:val="000000"/>
        </w:rPr>
        <w:t xml:space="preserve"> Регламент государственного учреждения "Аппарат акима Уланского района"</w:t>
      </w:r>
    </w:p>
    <w:bookmarkEnd w:id="0"/>
    <w:bookmarkStart w:name="z8"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Настоящий регламент определяет вопросы организации и внутреннего порядка деятельности государственного учреждения "Аппарат акима Уланского района" (далее – аппарат).</w:t>
      </w:r>
      <w:r>
        <w:br/>
      </w:r>
      <w:r>
        <w:rPr>
          <w:rFonts w:ascii="Times New Roman"/>
          <w:b w:val="false"/>
          <w:i w:val="false"/>
          <w:color w:val="000000"/>
          <w:sz w:val="28"/>
        </w:rPr>
        <w:t>
      </w:t>
      </w:r>
      <w:r>
        <w:rPr>
          <w:rFonts w:ascii="Times New Roman"/>
          <w:b w:val="false"/>
          <w:i w:val="false"/>
          <w:color w:val="000000"/>
          <w:sz w:val="28"/>
        </w:rPr>
        <w:t xml:space="preserve">2. Аппарат является государственным органом, созданным в организационно-правовой форме государственного учреждения, в целях информационно-аналитического, организационно-правового и материально-технического обеспечения деятельности акима и акимата района. </w:t>
      </w:r>
      <w:r>
        <w:br/>
      </w:r>
      <w:r>
        <w:rPr>
          <w:rFonts w:ascii="Times New Roman"/>
          <w:b w:val="false"/>
          <w:i w:val="false"/>
          <w:color w:val="000000"/>
          <w:sz w:val="28"/>
        </w:rPr>
        <w:t>
      </w:t>
      </w:r>
      <w:r>
        <w:rPr>
          <w:rFonts w:ascii="Times New Roman"/>
          <w:b w:val="false"/>
          <w:i w:val="false"/>
          <w:color w:val="000000"/>
          <w:sz w:val="28"/>
        </w:rPr>
        <w:t>3. Аппарат образуется, упраздняется и реорганизуется акиматом Уланского района (далее - акимат). Положение об аппарате, его структура утверждается акиматом района.</w:t>
      </w:r>
      <w:r>
        <w:br/>
      </w:r>
      <w:r>
        <w:rPr>
          <w:rFonts w:ascii="Times New Roman"/>
          <w:b w:val="false"/>
          <w:i w:val="false"/>
          <w:color w:val="000000"/>
          <w:sz w:val="28"/>
        </w:rPr>
        <w:t>
      </w:t>
      </w:r>
      <w:r>
        <w:rPr>
          <w:rFonts w:ascii="Times New Roman"/>
          <w:b w:val="false"/>
          <w:i w:val="false"/>
          <w:color w:val="000000"/>
          <w:sz w:val="28"/>
        </w:rPr>
        <w:t xml:space="preserve">4. Аппарат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Законами и иными нормативными правовыми актами Республики Казахстан, а также настоящим регламентом. </w:t>
      </w:r>
      <w:r>
        <w:br/>
      </w:r>
      <w:r>
        <w:rPr>
          <w:rFonts w:ascii="Times New Roman"/>
          <w:b w:val="false"/>
          <w:i w:val="false"/>
          <w:color w:val="000000"/>
          <w:sz w:val="28"/>
        </w:rPr>
        <w:t>
</w:t>
      </w:r>
    </w:p>
    <w:bookmarkStart w:name="z13" w:id="2"/>
    <w:p>
      <w:pPr>
        <w:spacing w:after="0"/>
        <w:ind w:left="0"/>
        <w:jc w:val="left"/>
      </w:pPr>
      <w:r>
        <w:rPr>
          <w:rFonts w:ascii="Times New Roman"/>
          <w:b/>
          <w:i w:val="false"/>
          <w:color w:val="000000"/>
        </w:rPr>
        <w:t xml:space="preserve"> 2. Планирование работы аппарата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5. Работа аппарата осуществляется в соответствии с текущим планированием.</w:t>
      </w:r>
      <w:r>
        <w:br/>
      </w:r>
      <w:r>
        <w:rPr>
          <w:rFonts w:ascii="Times New Roman"/>
          <w:b w:val="false"/>
          <w:i w:val="false"/>
          <w:color w:val="000000"/>
          <w:sz w:val="28"/>
        </w:rPr>
        <w:t>
      </w:t>
      </w:r>
      <w:r>
        <w:rPr>
          <w:rFonts w:ascii="Times New Roman"/>
          <w:b w:val="false"/>
          <w:i w:val="false"/>
          <w:color w:val="000000"/>
          <w:sz w:val="28"/>
        </w:rPr>
        <w:t>Текущее планирование состоит из полугодовых планов работы аппарата, а также планов отделов аппарата.</w:t>
      </w:r>
      <w:r>
        <w:br/>
      </w:r>
      <w:r>
        <w:rPr>
          <w:rFonts w:ascii="Times New Roman"/>
          <w:b w:val="false"/>
          <w:i w:val="false"/>
          <w:color w:val="000000"/>
          <w:sz w:val="28"/>
        </w:rPr>
        <w:t>
      </w:t>
      </w:r>
      <w:r>
        <w:rPr>
          <w:rFonts w:ascii="Times New Roman"/>
          <w:b w:val="false"/>
          <w:i w:val="false"/>
          <w:color w:val="000000"/>
          <w:sz w:val="28"/>
        </w:rPr>
        <w:t xml:space="preserve">6. Отделы аппарата разрабатывают планы работы на предстоящее полугодие, которые утверждаются руководителем аппарата не позднее 25-го числа последнего месяца предыдущего полугодия. Копии планов работы отделов аппарата в этот же срок представляются в отдел организационной работы для свода плана аппарата на соответствующее полугодие. </w:t>
      </w:r>
      <w:r>
        <w:br/>
      </w:r>
      <w:r>
        <w:rPr>
          <w:rFonts w:ascii="Times New Roman"/>
          <w:b w:val="false"/>
          <w:i w:val="false"/>
          <w:color w:val="000000"/>
          <w:sz w:val="28"/>
        </w:rPr>
        <w:t>
      </w:t>
      </w:r>
      <w:r>
        <w:rPr>
          <w:rFonts w:ascii="Times New Roman"/>
          <w:b w:val="false"/>
          <w:i w:val="false"/>
          <w:color w:val="000000"/>
          <w:sz w:val="28"/>
        </w:rPr>
        <w:t>Отделами аппарата по полугодиям представляется информация о ходе реализации полугодовых планов на имя руководителя аппарата. Планирование руководителями отделов аппарата возлагается на одного из специалистов. Ответственность за состояние дел по планированию работы отделов и их исполнение несут руководители отделов. По требованию акима района, руководителя аппарата, его заместителей информация по исполнению отделами полугодовых планов может предоставляться в иные сроки как устно, так и в письменном виде.</w:t>
      </w:r>
      <w:r>
        <w:br/>
      </w:r>
      <w:r>
        <w:rPr>
          <w:rFonts w:ascii="Times New Roman"/>
          <w:b w:val="false"/>
          <w:i w:val="false"/>
          <w:color w:val="000000"/>
          <w:sz w:val="28"/>
        </w:rPr>
        <w:t>
      </w:t>
      </w:r>
      <w:r>
        <w:rPr>
          <w:rFonts w:ascii="Times New Roman"/>
          <w:b w:val="false"/>
          <w:i w:val="false"/>
          <w:color w:val="000000"/>
          <w:sz w:val="28"/>
        </w:rPr>
        <w:t>Отделом организационной работы аппарата ежемесячно, к 20 числу, на основе предложений заместителей акима района, руководителей отделов аппарата, исполнительных органов, финансируемых из районного бюджета (далее – отделы) и территориальных подразделений центральных государственных органов (далее-ТП ЦГО) составляется сетевой график работы акима района с перечнем совещаний и мероприятий на предстоящий месяц.</w:t>
      </w:r>
      <w:r>
        <w:br/>
      </w:r>
      <w:r>
        <w:rPr>
          <w:rFonts w:ascii="Times New Roman"/>
          <w:b w:val="false"/>
          <w:i w:val="false"/>
          <w:color w:val="000000"/>
          <w:sz w:val="28"/>
        </w:rPr>
        <w:t>
      </w:t>
      </w:r>
      <w:r>
        <w:rPr>
          <w:rFonts w:ascii="Times New Roman"/>
          <w:b w:val="false"/>
          <w:i w:val="false"/>
          <w:color w:val="000000"/>
          <w:sz w:val="28"/>
        </w:rPr>
        <w:t xml:space="preserve">Аналогичные сетевые графики работы составляются заместителями акима района. </w:t>
      </w: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3. Порядок планирования, подготовки и проведения заседаний акимата района, совещаний и других мероприятий</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7. Перечень вопросов для рассмотрения на заседаниях акимата района составляется отделом организационной работы на полугодие не позднее чем за пятнадцать дней до начала года по предложениям акима района, его заместителей, руководителя аппарата, руководителей отделов, руководителей отделов аппарата.</w:t>
      </w:r>
      <w:r>
        <w:br/>
      </w:r>
      <w:r>
        <w:rPr>
          <w:rFonts w:ascii="Times New Roman"/>
          <w:b w:val="false"/>
          <w:i w:val="false"/>
          <w:color w:val="000000"/>
          <w:sz w:val="28"/>
        </w:rPr>
        <w:t>
      </w:t>
      </w:r>
      <w:r>
        <w:rPr>
          <w:rFonts w:ascii="Times New Roman"/>
          <w:b w:val="false"/>
          <w:i w:val="false"/>
          <w:color w:val="000000"/>
          <w:sz w:val="28"/>
        </w:rPr>
        <w:t xml:space="preserve">Перечень вопросов, планируемых к рассмотрению на заседаниях акимата района, согласовывается заместителями акима района и утверждается распоряжением акима района. Утвержденный перечень рассылается работником отдела документационного обеспечения и контроля аппарата всем заинтересованным государственным органам. </w:t>
      </w:r>
      <w:r>
        <w:br/>
      </w:r>
      <w:r>
        <w:rPr>
          <w:rFonts w:ascii="Times New Roman"/>
          <w:b w:val="false"/>
          <w:i w:val="false"/>
          <w:color w:val="000000"/>
          <w:sz w:val="28"/>
        </w:rPr>
        <w:t>
      </w:t>
      </w:r>
      <w:r>
        <w:rPr>
          <w:rFonts w:ascii="Times New Roman"/>
          <w:b w:val="false"/>
          <w:i w:val="false"/>
          <w:color w:val="000000"/>
          <w:sz w:val="28"/>
        </w:rPr>
        <w:t>8. Порядок подготовки и проведения заседаний акимата определяется регламентом акимата района.</w:t>
      </w:r>
      <w:r>
        <w:br/>
      </w:r>
      <w:r>
        <w:rPr>
          <w:rFonts w:ascii="Times New Roman"/>
          <w:b w:val="false"/>
          <w:i w:val="false"/>
          <w:color w:val="000000"/>
          <w:sz w:val="28"/>
        </w:rPr>
        <w:t>
      </w:t>
      </w:r>
      <w:r>
        <w:rPr>
          <w:rFonts w:ascii="Times New Roman"/>
          <w:b w:val="false"/>
          <w:i w:val="false"/>
          <w:color w:val="000000"/>
          <w:sz w:val="28"/>
        </w:rPr>
        <w:t>9. Для обеспечения системной и плановой работы по проведению районных совещаний, упорядочения взаимодействия с акимами административно-территориальных единиц определить:</w:t>
      </w:r>
      <w:r>
        <w:br/>
      </w:r>
      <w:r>
        <w:rPr>
          <w:rFonts w:ascii="Times New Roman"/>
          <w:b w:val="false"/>
          <w:i w:val="false"/>
          <w:color w:val="000000"/>
          <w:sz w:val="28"/>
        </w:rPr>
        <w:t>
      </w:t>
      </w:r>
      <w:r>
        <w:rPr>
          <w:rFonts w:ascii="Times New Roman"/>
          <w:b w:val="false"/>
          <w:i w:val="false"/>
          <w:color w:val="000000"/>
          <w:sz w:val="28"/>
        </w:rPr>
        <w:t>пятница – днем проведения аппаратных совещаний под председательством акима района;</w:t>
      </w:r>
      <w:r>
        <w:br/>
      </w:r>
      <w:r>
        <w:rPr>
          <w:rFonts w:ascii="Times New Roman"/>
          <w:b w:val="false"/>
          <w:i w:val="false"/>
          <w:color w:val="000000"/>
          <w:sz w:val="28"/>
        </w:rPr>
        <w:t>
      </w:t>
      </w:r>
      <w:r>
        <w:rPr>
          <w:rFonts w:ascii="Times New Roman"/>
          <w:b w:val="false"/>
          <w:i w:val="false"/>
          <w:color w:val="000000"/>
          <w:sz w:val="28"/>
        </w:rPr>
        <w:t>вторник – днями выездов заместителей акима района в г. Усть-Каменогорск, сельские округа;</w:t>
      </w:r>
      <w:r>
        <w:br/>
      </w:r>
      <w:r>
        <w:rPr>
          <w:rFonts w:ascii="Times New Roman"/>
          <w:b w:val="false"/>
          <w:i w:val="false"/>
          <w:color w:val="000000"/>
          <w:sz w:val="28"/>
        </w:rPr>
        <w:t>
      </w:t>
      </w:r>
      <w:r>
        <w:rPr>
          <w:rFonts w:ascii="Times New Roman"/>
          <w:b w:val="false"/>
          <w:i w:val="false"/>
          <w:color w:val="000000"/>
          <w:sz w:val="28"/>
        </w:rPr>
        <w:t>среда - днем проведения совещания заместителями акима района;</w:t>
      </w:r>
      <w:r>
        <w:br/>
      </w:r>
      <w:r>
        <w:rPr>
          <w:rFonts w:ascii="Times New Roman"/>
          <w:b w:val="false"/>
          <w:i w:val="false"/>
          <w:color w:val="000000"/>
          <w:sz w:val="28"/>
        </w:rPr>
        <w:t>
      </w:t>
      </w:r>
      <w:r>
        <w:rPr>
          <w:rFonts w:ascii="Times New Roman"/>
          <w:b w:val="false"/>
          <w:i w:val="false"/>
          <w:color w:val="000000"/>
          <w:sz w:val="28"/>
        </w:rPr>
        <w:t>пятница – днями проведения заседаний районного акимата, совещаний.</w:t>
      </w:r>
      <w:r>
        <w:br/>
      </w:r>
      <w:r>
        <w:rPr>
          <w:rFonts w:ascii="Times New Roman"/>
          <w:b w:val="false"/>
          <w:i w:val="false"/>
          <w:color w:val="000000"/>
          <w:sz w:val="28"/>
        </w:rPr>
        <w:t>
      </w:t>
      </w:r>
      <w:r>
        <w:rPr>
          <w:rFonts w:ascii="Times New Roman"/>
          <w:b w:val="false"/>
          <w:i w:val="false"/>
          <w:color w:val="000000"/>
          <w:sz w:val="28"/>
        </w:rPr>
        <w:t>Совещания и другие мероприятия могут проводиться в иные дни недели по инициативе акима района, либо по согласованию с ним.</w:t>
      </w:r>
      <w:r>
        <w:br/>
      </w:r>
      <w:r>
        <w:rPr>
          <w:rFonts w:ascii="Times New Roman"/>
          <w:b w:val="false"/>
          <w:i w:val="false"/>
          <w:color w:val="000000"/>
          <w:sz w:val="28"/>
        </w:rPr>
        <w:t>
      </w:t>
      </w:r>
      <w:r>
        <w:rPr>
          <w:rFonts w:ascii="Times New Roman"/>
          <w:b w:val="false"/>
          <w:i w:val="false"/>
          <w:color w:val="000000"/>
          <w:sz w:val="28"/>
        </w:rPr>
        <w:t>10. Участие акимов административно-территориальных единиц на районных совещаниях и мероприятиях осуществляются только по согласованию с акимом района. Приглашение подписывается руководителем аппарата акима района.</w:t>
      </w:r>
      <w:r>
        <w:br/>
      </w:r>
      <w:r>
        <w:rPr>
          <w:rFonts w:ascii="Times New Roman"/>
          <w:b w:val="false"/>
          <w:i w:val="false"/>
          <w:color w:val="000000"/>
          <w:sz w:val="28"/>
        </w:rPr>
        <w:t>
      </w:t>
      </w:r>
      <w:r>
        <w:rPr>
          <w:rFonts w:ascii="Times New Roman"/>
          <w:b w:val="false"/>
          <w:i w:val="false"/>
          <w:color w:val="000000"/>
          <w:sz w:val="28"/>
        </w:rPr>
        <w:t xml:space="preserve">11. Организация официальных мероприятий с участием акима района, под руководством заместителей акима района, курирующих вопрос, руководителя аппарата, с участием заинтересованных государственных органов района осуществляется отделами аппарата, районными отделами, ответственными за проведение данного мероприятия. </w:t>
      </w:r>
      <w:r>
        <w:br/>
      </w:r>
      <w:r>
        <w:rPr>
          <w:rFonts w:ascii="Times New Roman"/>
          <w:b w:val="false"/>
          <w:i w:val="false"/>
          <w:color w:val="000000"/>
          <w:sz w:val="28"/>
        </w:rPr>
        <w:t>
      </w:t>
      </w:r>
      <w:r>
        <w:rPr>
          <w:rFonts w:ascii="Times New Roman"/>
          <w:b w:val="false"/>
          <w:i w:val="false"/>
          <w:color w:val="000000"/>
          <w:sz w:val="28"/>
        </w:rPr>
        <w:t xml:space="preserve">12. Совещания, заседания и другие мероприятия, проводимые аппаратом акима района, являются открытыми и ведутся на государственном и русском языках. </w:t>
      </w:r>
      <w:r>
        <w:br/>
      </w:r>
      <w:r>
        <w:rPr>
          <w:rFonts w:ascii="Times New Roman"/>
          <w:b w:val="false"/>
          <w:i w:val="false"/>
          <w:color w:val="000000"/>
          <w:sz w:val="28"/>
        </w:rPr>
        <w:t>
      </w:t>
      </w:r>
      <w:r>
        <w:rPr>
          <w:rFonts w:ascii="Times New Roman"/>
          <w:b w:val="false"/>
          <w:i w:val="false"/>
          <w:color w:val="000000"/>
          <w:sz w:val="28"/>
        </w:rPr>
        <w:t xml:space="preserve">13. По инициативе акима района, заместителей акима района, руководителя аппарата совещания, заседания и другие мероприятия, проводимые акиматом района, аппаратом акима района, могут быть объявлены закрытыми. </w:t>
      </w:r>
      <w:r>
        <w:br/>
      </w:r>
      <w:r>
        <w:rPr>
          <w:rFonts w:ascii="Times New Roman"/>
          <w:b w:val="false"/>
          <w:i w:val="false"/>
          <w:color w:val="000000"/>
          <w:sz w:val="28"/>
        </w:rPr>
        <w:t>
      </w:t>
      </w:r>
      <w:r>
        <w:rPr>
          <w:rFonts w:ascii="Times New Roman"/>
          <w:b w:val="false"/>
          <w:i w:val="false"/>
          <w:color w:val="000000"/>
          <w:sz w:val="28"/>
        </w:rPr>
        <w:t xml:space="preserve">14. Совещания, заседания, встречи и другие мероприятия районного уровня проводит аким района, либо при его отсутствии должностное лицо, исполняющее обязанности акима района. В отдельных случаях, при рассмотрении отраслевых вопросов, возможно проведение районных мероприятий под руководством заместителей акима района, курирующих вопрос в соответствии с распределением обязанностей. </w:t>
      </w:r>
      <w:r>
        <w:br/>
      </w:r>
      <w:r>
        <w:rPr>
          <w:rFonts w:ascii="Times New Roman"/>
          <w:b w:val="false"/>
          <w:i w:val="false"/>
          <w:color w:val="000000"/>
          <w:sz w:val="28"/>
        </w:rPr>
        <w:t>
      </w:t>
      </w:r>
      <w:r>
        <w:rPr>
          <w:rFonts w:ascii="Times New Roman"/>
          <w:b w:val="false"/>
          <w:i w:val="false"/>
          <w:color w:val="000000"/>
          <w:sz w:val="28"/>
        </w:rPr>
        <w:t>15. По телеграммам областного акимата государственные учреждения района принимают участия в совещаниях, заседаниях и в других мероприятиях, которые проводятся в режиме аудио/видеоконференции (далее - ВКС) в следующем порядке:</w:t>
      </w:r>
      <w:r>
        <w:br/>
      </w:r>
      <w:r>
        <w:rPr>
          <w:rFonts w:ascii="Times New Roman"/>
          <w:b w:val="false"/>
          <w:i w:val="false"/>
          <w:color w:val="000000"/>
          <w:sz w:val="28"/>
        </w:rPr>
        <w:t>
      </w:t>
      </w:r>
      <w:r>
        <w:rPr>
          <w:rFonts w:ascii="Times New Roman"/>
          <w:b w:val="false"/>
          <w:i w:val="false"/>
          <w:color w:val="000000"/>
          <w:sz w:val="28"/>
        </w:rPr>
        <w:t xml:space="preserve">отдел аппарата, ответственный за проведение совещания: </w:t>
      </w:r>
      <w:r>
        <w:br/>
      </w:r>
      <w:r>
        <w:rPr>
          <w:rFonts w:ascii="Times New Roman"/>
          <w:b w:val="false"/>
          <w:i w:val="false"/>
          <w:color w:val="000000"/>
          <w:sz w:val="28"/>
        </w:rPr>
        <w:t>
      </w:t>
      </w:r>
      <w:r>
        <w:rPr>
          <w:rFonts w:ascii="Times New Roman"/>
          <w:b w:val="false"/>
          <w:i w:val="false"/>
          <w:color w:val="000000"/>
          <w:sz w:val="28"/>
        </w:rPr>
        <w:t>извещает о планируемых совещаниях и иных мероприятиях в режиме ВКС всех участников не позднее, чем за 1 сутки до начала совещания;</w:t>
      </w:r>
      <w:r>
        <w:br/>
      </w:r>
      <w:r>
        <w:rPr>
          <w:rFonts w:ascii="Times New Roman"/>
          <w:b w:val="false"/>
          <w:i w:val="false"/>
          <w:color w:val="000000"/>
          <w:sz w:val="28"/>
        </w:rPr>
        <w:t>
      </w:t>
      </w:r>
      <w:r>
        <w:rPr>
          <w:rFonts w:ascii="Times New Roman"/>
          <w:b w:val="false"/>
          <w:i w:val="false"/>
          <w:color w:val="000000"/>
          <w:sz w:val="28"/>
        </w:rPr>
        <w:t>определяет состав участников ВКС.</w:t>
      </w:r>
      <w:r>
        <w:br/>
      </w:r>
      <w:r>
        <w:rPr>
          <w:rFonts w:ascii="Times New Roman"/>
          <w:b w:val="false"/>
          <w:i w:val="false"/>
          <w:color w:val="000000"/>
          <w:sz w:val="28"/>
        </w:rPr>
        <w:t>
      </w:t>
      </w:r>
      <w:r>
        <w:rPr>
          <w:rFonts w:ascii="Times New Roman"/>
          <w:b w:val="false"/>
          <w:i w:val="false"/>
          <w:color w:val="000000"/>
          <w:sz w:val="28"/>
        </w:rPr>
        <w:t>16. Специалисты отдела информационных технологий и государственных услуг, ответственные за поддержку ВКС, устанавливают и настраивают необходимую аппаратуру для проведения ВКС.</w:t>
      </w:r>
      <w:r>
        <w:br/>
      </w:r>
      <w:r>
        <w:rPr>
          <w:rFonts w:ascii="Times New Roman"/>
          <w:b w:val="false"/>
          <w:i w:val="false"/>
          <w:color w:val="000000"/>
          <w:sz w:val="28"/>
        </w:rPr>
        <w:t>
      </w:t>
      </w:r>
      <w:r>
        <w:rPr>
          <w:rFonts w:ascii="Times New Roman"/>
          <w:b w:val="false"/>
          <w:i w:val="false"/>
          <w:color w:val="000000"/>
          <w:sz w:val="28"/>
        </w:rPr>
        <w:t xml:space="preserve">Телефоны дозвона на совещание, иное мероприятие в режиме ВКС аппарат акима района обязан сообщить посредством программы мгновенного обмена сообщениями (аккаунт gmail) в областной акимат не позднее, чем за 1 час до начала мероприятия. </w:t>
      </w:r>
      <w:r>
        <w:br/>
      </w:r>
      <w:r>
        <w:rPr>
          <w:rFonts w:ascii="Times New Roman"/>
          <w:b w:val="false"/>
          <w:i w:val="false"/>
          <w:color w:val="000000"/>
          <w:sz w:val="28"/>
        </w:rPr>
        <w:t>
      </w:t>
      </w:r>
      <w:r>
        <w:rPr>
          <w:rFonts w:ascii="Times New Roman"/>
          <w:b w:val="false"/>
          <w:i w:val="false"/>
          <w:color w:val="000000"/>
          <w:sz w:val="28"/>
        </w:rPr>
        <w:t>17. Руководитель финансово-хозяйственного отдела аппарата совместно с ответственными работниками обеспечивает подготовку зала для проведения мероприятий.</w:t>
      </w:r>
      <w:r>
        <w:br/>
      </w:r>
      <w:r>
        <w:rPr>
          <w:rFonts w:ascii="Times New Roman"/>
          <w:b w:val="false"/>
          <w:i w:val="false"/>
          <w:color w:val="000000"/>
          <w:sz w:val="28"/>
        </w:rPr>
        <w:t>
      </w:t>
      </w:r>
      <w:r>
        <w:rPr>
          <w:rFonts w:ascii="Times New Roman"/>
          <w:b w:val="false"/>
          <w:i w:val="false"/>
          <w:color w:val="000000"/>
          <w:sz w:val="28"/>
        </w:rPr>
        <w:t>18. Отделами аппарата, ответственными за проведение районных мероприятий, совместно с заинтересованными государственными органами, не позднее, чем за 4 рабочих дня определяется повестка совещания, иного мероприятия, список предлагаемых участников, который подлежит согласованию с курирующим заместителем акима района и руководителем аппарата. Список незамедлительно, в течение одного рабочего дня, направляется руководителям государственных органов и организаций, которые указаны в качестве докладчиков, а также руководителям отделов, в компетенцию которых входят вопросы, включенные в повестку дня мероприятия.</w:t>
      </w:r>
      <w:r>
        <w:br/>
      </w:r>
      <w:r>
        <w:rPr>
          <w:rFonts w:ascii="Times New Roman"/>
          <w:b w:val="false"/>
          <w:i w:val="false"/>
          <w:color w:val="000000"/>
          <w:sz w:val="28"/>
        </w:rPr>
        <w:t>
      </w:t>
      </w:r>
      <w:r>
        <w:rPr>
          <w:rFonts w:ascii="Times New Roman"/>
          <w:b w:val="false"/>
          <w:i w:val="false"/>
          <w:color w:val="000000"/>
          <w:sz w:val="28"/>
        </w:rPr>
        <w:t>19. Участие приглашенных обеспечивается соответствующим отделом аппарата.</w:t>
      </w:r>
      <w:r>
        <w:br/>
      </w:r>
      <w:r>
        <w:rPr>
          <w:rFonts w:ascii="Times New Roman"/>
          <w:b w:val="false"/>
          <w:i w:val="false"/>
          <w:color w:val="000000"/>
          <w:sz w:val="28"/>
        </w:rPr>
        <w:t>
      </w:t>
      </w:r>
      <w:r>
        <w:rPr>
          <w:rFonts w:ascii="Times New Roman"/>
          <w:b w:val="false"/>
          <w:i w:val="false"/>
          <w:color w:val="000000"/>
          <w:sz w:val="28"/>
        </w:rPr>
        <w:t xml:space="preserve">Приглашенные, участвующие в обсуждении вопросов, представляют материалы (на бумажном и электронном носителях) не позднее, чем за 3 рабочих дня до дня его проведения в отдел аппарата, ответственный за проведение мероприятия. В случаях, когда мероприятия проводятся в экстренном порядке, материалы могут вноситься в день его проведения. </w:t>
      </w:r>
      <w:r>
        <w:br/>
      </w:r>
      <w:r>
        <w:rPr>
          <w:rFonts w:ascii="Times New Roman"/>
          <w:b w:val="false"/>
          <w:i w:val="false"/>
          <w:color w:val="000000"/>
          <w:sz w:val="28"/>
        </w:rPr>
        <w:t>
      </w:t>
      </w:r>
      <w:r>
        <w:rPr>
          <w:rFonts w:ascii="Times New Roman"/>
          <w:b w:val="false"/>
          <w:i w:val="false"/>
          <w:color w:val="000000"/>
          <w:sz w:val="28"/>
        </w:rPr>
        <w:t xml:space="preserve">20. Материалы к мероприятиям сводятся соответствующим отделом аппарата и не позднее, чем за 2 рабочих дня до проведения передаются руководителю аппарата акима района. </w:t>
      </w:r>
      <w:r>
        <w:br/>
      </w:r>
      <w:r>
        <w:rPr>
          <w:rFonts w:ascii="Times New Roman"/>
          <w:b w:val="false"/>
          <w:i w:val="false"/>
          <w:color w:val="000000"/>
          <w:sz w:val="28"/>
        </w:rPr>
        <w:t>
      </w:t>
      </w:r>
      <w:r>
        <w:rPr>
          <w:rFonts w:ascii="Times New Roman"/>
          <w:b w:val="false"/>
          <w:i w:val="false"/>
          <w:color w:val="000000"/>
          <w:sz w:val="28"/>
        </w:rPr>
        <w:t xml:space="preserve">21. В случае несвоевременного представления материалов, а также представления их не в полном объеме и некачественно проработанными участниками районных мероприятий, отделом аппарата, ответственным за проведение данного мероприятия, за подписью руководителя аппарата (либо лица, исполняющего его обязанности) подготавливается информация на имя акима района. В данном случае может быть решен вопрос о снятии указанного вопроса с повестки дня с переносом на более позднюю дату. Ответственность за несвоевременное, а также некачественное представление материалов несут руководители данных государственных органов, а также заместители акима района, курирующие соответствующий государственный орган. </w:t>
      </w:r>
      <w:r>
        <w:br/>
      </w:r>
      <w:r>
        <w:rPr>
          <w:rFonts w:ascii="Times New Roman"/>
          <w:b w:val="false"/>
          <w:i w:val="false"/>
          <w:color w:val="000000"/>
          <w:sz w:val="28"/>
        </w:rPr>
        <w:t>
      </w:t>
      </w:r>
      <w:r>
        <w:rPr>
          <w:rFonts w:ascii="Times New Roman"/>
          <w:b w:val="false"/>
          <w:i w:val="false"/>
          <w:color w:val="000000"/>
          <w:sz w:val="28"/>
        </w:rPr>
        <w:t>22. Сводные материалы на государственном и русском языках по проведению районных мероприятий должны включать:</w:t>
      </w:r>
      <w:r>
        <w:br/>
      </w:r>
      <w:r>
        <w:rPr>
          <w:rFonts w:ascii="Times New Roman"/>
          <w:b w:val="false"/>
          <w:i w:val="false"/>
          <w:color w:val="000000"/>
          <w:sz w:val="28"/>
        </w:rPr>
        <w:t>
      </w:t>
      </w:r>
      <w:r>
        <w:rPr>
          <w:rFonts w:ascii="Times New Roman"/>
          <w:b w:val="false"/>
          <w:i w:val="false"/>
          <w:color w:val="000000"/>
          <w:sz w:val="28"/>
        </w:rPr>
        <w:t>1) повестку дня со списком докладчиков;</w:t>
      </w:r>
      <w:r>
        <w:br/>
      </w:r>
      <w:r>
        <w:rPr>
          <w:rFonts w:ascii="Times New Roman"/>
          <w:b w:val="false"/>
          <w:i w:val="false"/>
          <w:color w:val="000000"/>
          <w:sz w:val="28"/>
        </w:rPr>
        <w:t>
      </w:t>
      </w:r>
      <w:r>
        <w:rPr>
          <w:rFonts w:ascii="Times New Roman"/>
          <w:b w:val="false"/>
          <w:i w:val="false"/>
          <w:color w:val="000000"/>
          <w:sz w:val="28"/>
        </w:rPr>
        <w:t>2) список приглашенных;</w:t>
      </w:r>
      <w:r>
        <w:br/>
      </w:r>
      <w:r>
        <w:rPr>
          <w:rFonts w:ascii="Times New Roman"/>
          <w:b w:val="false"/>
          <w:i w:val="false"/>
          <w:color w:val="000000"/>
          <w:sz w:val="28"/>
        </w:rPr>
        <w:t>
      </w:t>
      </w:r>
      <w:r>
        <w:rPr>
          <w:rFonts w:ascii="Times New Roman"/>
          <w:b w:val="false"/>
          <w:i w:val="false"/>
          <w:color w:val="000000"/>
          <w:sz w:val="28"/>
        </w:rPr>
        <w:t xml:space="preserve">3) справки, информационные (аналитические) материалы, презентации, сравнительные данные (в табличных формах) по рассматриваемым вопросам; </w:t>
      </w:r>
      <w:r>
        <w:br/>
      </w:r>
      <w:r>
        <w:rPr>
          <w:rFonts w:ascii="Times New Roman"/>
          <w:b w:val="false"/>
          <w:i w:val="false"/>
          <w:color w:val="000000"/>
          <w:sz w:val="28"/>
        </w:rPr>
        <w:t>
      </w:t>
      </w:r>
      <w:r>
        <w:rPr>
          <w:rFonts w:ascii="Times New Roman"/>
          <w:b w:val="false"/>
          <w:i w:val="false"/>
          <w:color w:val="000000"/>
          <w:sz w:val="28"/>
        </w:rPr>
        <w:t>4) тезисы выступлений председательствующего на мероприятии.</w:t>
      </w:r>
      <w:r>
        <w:br/>
      </w:r>
      <w:r>
        <w:rPr>
          <w:rFonts w:ascii="Times New Roman"/>
          <w:b w:val="false"/>
          <w:i w:val="false"/>
          <w:color w:val="000000"/>
          <w:sz w:val="28"/>
        </w:rPr>
        <w:t>
      </w:t>
      </w:r>
      <w:r>
        <w:rPr>
          <w:rFonts w:ascii="Times New Roman"/>
          <w:b w:val="false"/>
          <w:i w:val="false"/>
          <w:color w:val="000000"/>
          <w:sz w:val="28"/>
        </w:rPr>
        <w:t>К сводным материалам по проведению районных мероприятий могут прикладываться иные необходимые для данных мероприятий документы.</w:t>
      </w:r>
      <w:r>
        <w:br/>
      </w:r>
      <w:r>
        <w:rPr>
          <w:rFonts w:ascii="Times New Roman"/>
          <w:b w:val="false"/>
          <w:i w:val="false"/>
          <w:color w:val="000000"/>
          <w:sz w:val="28"/>
        </w:rPr>
        <w:t>
      </w:t>
      </w:r>
      <w:r>
        <w:rPr>
          <w:rFonts w:ascii="Times New Roman"/>
          <w:b w:val="false"/>
          <w:i w:val="false"/>
          <w:color w:val="000000"/>
          <w:sz w:val="28"/>
        </w:rPr>
        <w:t xml:space="preserve">23. Представляемые к планируемому мероприятию материалы должны иметь идентичные заголовки и исчерпывающе отражать суть вопросов. Объем справок и информационных (аналитических) материалов не должен превышать трех страниц типового печатного текста. </w:t>
      </w:r>
      <w:r>
        <w:br/>
      </w:r>
      <w:r>
        <w:rPr>
          <w:rFonts w:ascii="Times New Roman"/>
          <w:b w:val="false"/>
          <w:i w:val="false"/>
          <w:color w:val="000000"/>
          <w:sz w:val="28"/>
        </w:rPr>
        <w:t>
      </w:t>
      </w:r>
      <w:r>
        <w:rPr>
          <w:rFonts w:ascii="Times New Roman"/>
          <w:b w:val="false"/>
          <w:i w:val="false"/>
          <w:color w:val="000000"/>
          <w:sz w:val="28"/>
        </w:rPr>
        <w:t>24. Вопрос о видеодемонстрации при выступлении (докладе) на мероприятиях, должен быть решен отдельно и не позднее одного рабочего дня до проведения мероприятия, согласован с руководителем аппарата. Техническую подготовку зала заседаний (обеспечение звукоусиления, звукозаписи и микрофонов, видеопроектора, экрана, готовности к демонстрации слайдов, наличие напитков, письменных принадлежностей, надлежащего освещения и кондиционирования и т.п.) отдел организационной работы, информационных технологий и государственных услуг совместно с финансово-хозяйственным отделом.</w:t>
      </w:r>
      <w:r>
        <w:br/>
      </w:r>
      <w:r>
        <w:rPr>
          <w:rFonts w:ascii="Times New Roman"/>
          <w:b w:val="false"/>
          <w:i w:val="false"/>
          <w:color w:val="000000"/>
          <w:sz w:val="28"/>
        </w:rPr>
        <w:t>
      </w:t>
      </w:r>
      <w:r>
        <w:rPr>
          <w:rFonts w:ascii="Times New Roman"/>
          <w:b w:val="false"/>
          <w:i w:val="false"/>
          <w:color w:val="000000"/>
          <w:sz w:val="28"/>
        </w:rPr>
        <w:t xml:space="preserve">25. Отдел аппарата, ответственный за проведение мероприятия, совместно с заинтересованными государственными органами, отделом документационного обеспечения и контроля организуют регистрацию участников. Регистрация участников совещания, иного районного мероприятия начинается не менее чем за 30 минут до начала заседания, а при расширенных заседаниях - за 1 час до начала заседания. </w:t>
      </w:r>
      <w:r>
        <w:br/>
      </w:r>
      <w:r>
        <w:rPr>
          <w:rFonts w:ascii="Times New Roman"/>
          <w:b w:val="false"/>
          <w:i w:val="false"/>
          <w:color w:val="000000"/>
          <w:sz w:val="28"/>
        </w:rPr>
        <w:t>
      </w:t>
      </w:r>
      <w:r>
        <w:rPr>
          <w:rFonts w:ascii="Times New Roman"/>
          <w:b w:val="false"/>
          <w:i w:val="false"/>
          <w:color w:val="000000"/>
          <w:sz w:val="28"/>
        </w:rPr>
        <w:t>Регистрация участников мероприятия, как правило, завершается за 5 минут до начала заседания. Специалист, ответственный за регистрацию, передает сведения о явке приглашенных руководителю отдела, руководитель отдела передает сведения руководителю аппарата.</w:t>
      </w:r>
      <w:r>
        <w:br/>
      </w:r>
      <w:r>
        <w:rPr>
          <w:rFonts w:ascii="Times New Roman"/>
          <w:b w:val="false"/>
          <w:i w:val="false"/>
          <w:color w:val="000000"/>
          <w:sz w:val="28"/>
        </w:rPr>
        <w:t>
      </w:t>
      </w:r>
      <w:r>
        <w:rPr>
          <w:rFonts w:ascii="Times New Roman"/>
          <w:b w:val="false"/>
          <w:i w:val="false"/>
          <w:color w:val="000000"/>
          <w:sz w:val="28"/>
        </w:rPr>
        <w:t>26. Протоколы совещаний, иных мероприятий с участием акима района ведутся специалистами ответственного отдела за проведение мероприятий, протоколы выездных мероприятий с участием акима района ведутся руководителем аппарата.</w:t>
      </w:r>
      <w:r>
        <w:br/>
      </w:r>
      <w:r>
        <w:rPr>
          <w:rFonts w:ascii="Times New Roman"/>
          <w:b w:val="false"/>
          <w:i w:val="false"/>
          <w:color w:val="000000"/>
          <w:sz w:val="28"/>
        </w:rPr>
        <w:t>
      </w:t>
      </w:r>
      <w:r>
        <w:rPr>
          <w:rFonts w:ascii="Times New Roman"/>
          <w:b w:val="false"/>
          <w:i w:val="false"/>
          <w:color w:val="000000"/>
          <w:sz w:val="28"/>
        </w:rPr>
        <w:t xml:space="preserve">В протоколе фиксируются рассматриваемые вопросы, лица, участвовавшие в обсуждении, поручения. </w:t>
      </w:r>
      <w:r>
        <w:br/>
      </w:r>
      <w:r>
        <w:rPr>
          <w:rFonts w:ascii="Times New Roman"/>
          <w:b w:val="false"/>
          <w:i w:val="false"/>
          <w:color w:val="000000"/>
          <w:sz w:val="28"/>
        </w:rPr>
        <w:t>
      </w:t>
      </w:r>
      <w:r>
        <w:rPr>
          <w:rFonts w:ascii="Times New Roman"/>
          <w:b w:val="false"/>
          <w:i w:val="false"/>
          <w:color w:val="000000"/>
          <w:sz w:val="28"/>
        </w:rPr>
        <w:t>Ответственным за синхронный перевод докладов на государственном и русском языках на мероприятиях является отдел документационного обеспечения и контроля.</w:t>
      </w:r>
      <w:r>
        <w:br/>
      </w:r>
      <w:r>
        <w:rPr>
          <w:rFonts w:ascii="Times New Roman"/>
          <w:b w:val="false"/>
          <w:i w:val="false"/>
          <w:color w:val="000000"/>
          <w:sz w:val="28"/>
        </w:rPr>
        <w:t>
      </w:t>
      </w:r>
      <w:r>
        <w:rPr>
          <w:rFonts w:ascii="Times New Roman"/>
          <w:b w:val="false"/>
          <w:i w:val="false"/>
          <w:color w:val="000000"/>
          <w:sz w:val="28"/>
        </w:rPr>
        <w:t xml:space="preserve">Тексты докладов на государственном и русском языках заблаговременно представляются для синхронного перевода в отдел документационного обеспечения и контроля, не позднее, чем за два часа до начала мероприятия. </w:t>
      </w:r>
      <w:r>
        <w:br/>
      </w:r>
      <w:r>
        <w:rPr>
          <w:rFonts w:ascii="Times New Roman"/>
          <w:b w:val="false"/>
          <w:i w:val="false"/>
          <w:color w:val="000000"/>
          <w:sz w:val="28"/>
        </w:rPr>
        <w:t>
      </w:t>
      </w:r>
      <w:r>
        <w:rPr>
          <w:rFonts w:ascii="Times New Roman"/>
          <w:b w:val="false"/>
          <w:i w:val="false"/>
          <w:color w:val="000000"/>
          <w:sz w:val="28"/>
        </w:rPr>
        <w:t xml:space="preserve">27. Протокол оформляется в течение двух рабочих дней со дня проведения совещания, иного мероприятия. </w:t>
      </w:r>
      <w:r>
        <w:br/>
      </w:r>
      <w:r>
        <w:rPr>
          <w:rFonts w:ascii="Times New Roman"/>
          <w:b w:val="false"/>
          <w:i w:val="false"/>
          <w:color w:val="000000"/>
          <w:sz w:val="28"/>
        </w:rPr>
        <w:t>
      </w:t>
      </w:r>
      <w:r>
        <w:rPr>
          <w:rFonts w:ascii="Times New Roman"/>
          <w:b w:val="false"/>
          <w:i w:val="false"/>
          <w:color w:val="000000"/>
          <w:sz w:val="28"/>
        </w:rPr>
        <w:t>28. Протокольные поручения рассылаются согласно утвержденному руководителем аппарата указателю рассылки работником отдела организационной работы, ответственным за исполнение протокольных поручений, а также иным заинтересованным государственным органам и должностным лицам.</w:t>
      </w:r>
      <w:r>
        <w:br/>
      </w:r>
      <w:r>
        <w:rPr>
          <w:rFonts w:ascii="Times New Roman"/>
          <w:b w:val="false"/>
          <w:i w:val="false"/>
          <w:color w:val="000000"/>
          <w:sz w:val="28"/>
        </w:rPr>
        <w:t>
      </w:t>
      </w:r>
      <w:r>
        <w:rPr>
          <w:rFonts w:ascii="Times New Roman"/>
          <w:b w:val="false"/>
          <w:i w:val="false"/>
          <w:color w:val="000000"/>
          <w:sz w:val="28"/>
        </w:rPr>
        <w:t>Поручения, изложенные в протоколах районных мероприятий с участием акима района, берутся на контроль отделом организационной работы аппарата.</w:t>
      </w:r>
      <w:r>
        <w:br/>
      </w:r>
      <w:r>
        <w:rPr>
          <w:rFonts w:ascii="Times New Roman"/>
          <w:b w:val="false"/>
          <w:i w:val="false"/>
          <w:color w:val="000000"/>
          <w:sz w:val="28"/>
        </w:rPr>
        <w:t>
      </w:t>
      </w:r>
      <w:r>
        <w:rPr>
          <w:rFonts w:ascii="Times New Roman"/>
          <w:b w:val="false"/>
          <w:i w:val="false"/>
          <w:color w:val="000000"/>
          <w:sz w:val="28"/>
        </w:rPr>
        <w:t>29. Протоколы совещаний, иных мероприятий со всеми материалами оформляются в отдельную номенклатуру дел и по истечении соответствующего срока сдаются в архив аппарата.</w:t>
      </w:r>
      <w:r>
        <w:br/>
      </w:r>
      <w:r>
        <w:rPr>
          <w:rFonts w:ascii="Times New Roman"/>
          <w:b w:val="false"/>
          <w:i w:val="false"/>
          <w:color w:val="000000"/>
          <w:sz w:val="28"/>
        </w:rPr>
        <w:t>
      </w:t>
      </w:r>
      <w:r>
        <w:rPr>
          <w:rFonts w:ascii="Times New Roman"/>
          <w:b w:val="false"/>
          <w:i w:val="false"/>
          <w:color w:val="000000"/>
          <w:sz w:val="28"/>
        </w:rPr>
        <w:t>30. По поручению руководителя аппарата может проводиться видео- и аудиозапись совещаний, иных мероприятий с последующей их расшифровкой и распечаткой на бумажных носителях.</w:t>
      </w:r>
      <w:r>
        <w:br/>
      </w:r>
      <w:r>
        <w:rPr>
          <w:rFonts w:ascii="Times New Roman"/>
          <w:b w:val="false"/>
          <w:i w:val="false"/>
          <w:color w:val="000000"/>
          <w:sz w:val="28"/>
        </w:rPr>
        <w:t>
      </w:t>
      </w:r>
      <w:r>
        <w:rPr>
          <w:rFonts w:ascii="Times New Roman"/>
          <w:b w:val="false"/>
          <w:i w:val="false"/>
          <w:color w:val="000000"/>
          <w:sz w:val="28"/>
        </w:rPr>
        <w:t xml:space="preserve">31. Отдел внутренней политики, культуры и развития языков района заблаговременно осуществляет рассылку пресс-релизов по районным мероприятиям в средства массовой информации (далее – СМИ). </w:t>
      </w:r>
      <w:r>
        <w:br/>
      </w:r>
      <w:r>
        <w:rPr>
          <w:rFonts w:ascii="Times New Roman"/>
          <w:b w:val="false"/>
          <w:i w:val="false"/>
          <w:color w:val="000000"/>
          <w:sz w:val="28"/>
        </w:rPr>
        <w:t>
      </w:t>
      </w:r>
      <w:r>
        <w:rPr>
          <w:rFonts w:ascii="Times New Roman"/>
          <w:b w:val="false"/>
          <w:i w:val="false"/>
          <w:color w:val="000000"/>
          <w:sz w:val="28"/>
        </w:rPr>
        <w:t>32. При проведении крупных мероприятий составляется план-задание, в котором указываются поручения, ответственные исполнители по каждому пункту плана, срок исполнения.</w:t>
      </w:r>
      <w:r>
        <w:br/>
      </w:r>
      <w:r>
        <w:rPr>
          <w:rFonts w:ascii="Times New Roman"/>
          <w:b w:val="false"/>
          <w:i w:val="false"/>
          <w:color w:val="000000"/>
          <w:sz w:val="28"/>
        </w:rPr>
        <w:t>
</w:t>
      </w:r>
    </w:p>
    <w:bookmarkStart w:name="z68" w:id="4"/>
    <w:p>
      <w:pPr>
        <w:spacing w:after="0"/>
        <w:ind w:left="0"/>
        <w:jc w:val="left"/>
      </w:pPr>
      <w:r>
        <w:rPr>
          <w:rFonts w:ascii="Times New Roman"/>
          <w:b/>
          <w:i w:val="false"/>
          <w:color w:val="000000"/>
        </w:rPr>
        <w:t xml:space="preserve"> 4. Организация делопроизводства, электронный документооборот в аппарате</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33. Положения настоящего раздела распространяются на организацию работы с документами, независимо от вида носителя, включая электронные документы, подписанные электронной цифровой подписью (далее ЭЦП) с использованием закрытого (секретного) ключа ЭЦП (средства криптографической защиты информации, реализующие процессы формирования и проверки ЭЦП) и имеющие подтверждение об определении в установленном порядке положительного результата проверки ЭЦП (подтверждение (установление) подлинности ЭЦП) после вычисления и проверки ЭЦП электронного документа с использованием открытого ключа ЭЦП.</w:t>
      </w:r>
      <w:r>
        <w:br/>
      </w:r>
      <w:r>
        <w:rPr>
          <w:rFonts w:ascii="Times New Roman"/>
          <w:b w:val="false"/>
          <w:i w:val="false"/>
          <w:color w:val="000000"/>
          <w:sz w:val="28"/>
        </w:rPr>
        <w:t>
      </w:t>
      </w:r>
      <w:r>
        <w:rPr>
          <w:rFonts w:ascii="Times New Roman"/>
          <w:b w:val="false"/>
          <w:i w:val="false"/>
          <w:color w:val="000000"/>
          <w:sz w:val="28"/>
        </w:rPr>
        <w:t xml:space="preserve">34. Входящая корреспонденция, поступающая в аппарат на бумажном носителе, принимается отделом документационного обеспечения и контроля под роспись с указанием даты, времени, фамилии и инициалов лица, получившего документы, а электронные документы – после проведения процедуры проверки с использованием средства криптографической защиты информации ЭЦП лица, подписавшего электронный документ, или лица, заверившего необходимые реквизиты документа. </w:t>
      </w:r>
      <w:r>
        <w:br/>
      </w:r>
      <w:r>
        <w:rPr>
          <w:rFonts w:ascii="Times New Roman"/>
          <w:b w:val="false"/>
          <w:i w:val="false"/>
          <w:color w:val="000000"/>
          <w:sz w:val="28"/>
        </w:rPr>
        <w:t>
      </w:t>
      </w:r>
      <w:r>
        <w:rPr>
          <w:rFonts w:ascii="Times New Roman"/>
          <w:b w:val="false"/>
          <w:i w:val="false"/>
          <w:color w:val="000000"/>
          <w:sz w:val="28"/>
        </w:rPr>
        <w:t>35. Электронные документы должны поступать через Единую транспортную среду государственных органов Республики Казахстан (далее – ЕТС) и сервер Центра межведомственного документооборота Единой системы электронного документооборота государственных органов (далее – ЕСЭДО).</w:t>
      </w:r>
      <w:r>
        <w:br/>
      </w:r>
      <w:r>
        <w:rPr>
          <w:rFonts w:ascii="Times New Roman"/>
          <w:b w:val="false"/>
          <w:i w:val="false"/>
          <w:color w:val="000000"/>
          <w:sz w:val="28"/>
        </w:rPr>
        <w:t>
      </w:t>
      </w:r>
      <w:r>
        <w:rPr>
          <w:rFonts w:ascii="Times New Roman"/>
          <w:b w:val="false"/>
          <w:i w:val="false"/>
          <w:color w:val="000000"/>
          <w:sz w:val="28"/>
        </w:rPr>
        <w:t xml:space="preserve">При поступлении корреспонденции в формате электронных документов все дальнейшие процедуры с данными документами совершаются в соответствии с инструкциями, утверждаемыми оператором в сфере информатизации. </w:t>
      </w:r>
      <w:r>
        <w:br/>
      </w:r>
      <w:r>
        <w:rPr>
          <w:rFonts w:ascii="Times New Roman"/>
          <w:b w:val="false"/>
          <w:i w:val="false"/>
          <w:color w:val="000000"/>
          <w:sz w:val="28"/>
        </w:rPr>
        <w:t>
      </w:t>
      </w:r>
      <w:r>
        <w:rPr>
          <w:rFonts w:ascii="Times New Roman"/>
          <w:b w:val="false"/>
          <w:i w:val="false"/>
          <w:color w:val="000000"/>
          <w:sz w:val="28"/>
        </w:rPr>
        <w:t xml:space="preserve">36. Сотрудникам аппарата запрещается принимать документы, не зарегистрированные в отделе документационного обеспечения и контроля, и работать с ними, за исключением случаев предусмотренных </w:t>
      </w:r>
      <w:r>
        <w:rPr>
          <w:rFonts w:ascii="Times New Roman"/>
          <w:b w:val="false"/>
          <w:i w:val="false"/>
          <w:color w:val="000000"/>
          <w:sz w:val="28"/>
        </w:rPr>
        <w:t>пунктом 42</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xml:space="preserve">37. Сотрудник отдела документационного обеспечения и контроля перед вскрытием конвертов проверяет правильность их адресования и оформления, целостность упаковки (при наличии печатей), при вскрытии конвертов сверяются соответствие адреса наименованию отправителя, номера вложений, указанные на пакете, с номерами, проставленными на документах, проверяется комплектность документов и приложений к ним. </w:t>
      </w:r>
      <w:r>
        <w:br/>
      </w:r>
      <w:r>
        <w:rPr>
          <w:rFonts w:ascii="Times New Roman"/>
          <w:b w:val="false"/>
          <w:i w:val="false"/>
          <w:color w:val="000000"/>
          <w:sz w:val="28"/>
        </w:rPr>
        <w:t>
      </w:t>
      </w:r>
      <w:r>
        <w:rPr>
          <w:rFonts w:ascii="Times New Roman"/>
          <w:b w:val="false"/>
          <w:i w:val="false"/>
          <w:color w:val="000000"/>
          <w:sz w:val="28"/>
        </w:rPr>
        <w:t xml:space="preserve">В случае недостачи документов, повреждения пакетов, расхождения номеров на конвертах с номерами на документах, составляется акт в трех экземплярах, при этом один экземпляр акта остается в отделе документационного обеспечения и контроля, второй – вместе с документом передается по назначению, а третий – направляется отправителю. </w:t>
      </w:r>
      <w:r>
        <w:br/>
      </w:r>
      <w:r>
        <w:rPr>
          <w:rFonts w:ascii="Times New Roman"/>
          <w:b w:val="false"/>
          <w:i w:val="false"/>
          <w:color w:val="000000"/>
          <w:sz w:val="28"/>
        </w:rPr>
        <w:t>
      </w:t>
      </w:r>
      <w:r>
        <w:rPr>
          <w:rFonts w:ascii="Times New Roman"/>
          <w:b w:val="false"/>
          <w:i w:val="false"/>
          <w:color w:val="000000"/>
          <w:sz w:val="28"/>
        </w:rPr>
        <w:t>Неправильно адресованные и оформленные, ошибочно вложенные документы пересылаются по назначению или возвращаются отправителю.</w:t>
      </w:r>
      <w:r>
        <w:br/>
      </w:r>
      <w:r>
        <w:rPr>
          <w:rFonts w:ascii="Times New Roman"/>
          <w:b w:val="false"/>
          <w:i w:val="false"/>
          <w:color w:val="000000"/>
          <w:sz w:val="28"/>
        </w:rPr>
        <w:t>
      </w:t>
      </w:r>
      <w:r>
        <w:rPr>
          <w:rFonts w:ascii="Times New Roman"/>
          <w:b w:val="false"/>
          <w:i w:val="false"/>
          <w:color w:val="000000"/>
          <w:sz w:val="28"/>
        </w:rPr>
        <w:t xml:space="preserve">Конверты от вложенных в них документов сохраняются в тех случаях, когда только по ним можно установить адрес отправителя, дату отправки и получения документов. </w:t>
      </w:r>
      <w:r>
        <w:br/>
      </w:r>
      <w:r>
        <w:rPr>
          <w:rFonts w:ascii="Times New Roman"/>
          <w:b w:val="false"/>
          <w:i w:val="false"/>
          <w:color w:val="000000"/>
          <w:sz w:val="28"/>
        </w:rPr>
        <w:t>
      </w:t>
      </w:r>
      <w:r>
        <w:rPr>
          <w:rFonts w:ascii="Times New Roman"/>
          <w:b w:val="false"/>
          <w:i w:val="false"/>
          <w:color w:val="000000"/>
          <w:sz w:val="28"/>
        </w:rPr>
        <w:t xml:space="preserve">Вскрытию в отделе документационного обеспечения и контроля подлежат все конверты, за исключением конвертов с отметкой "Лично". </w:t>
      </w:r>
      <w:r>
        <w:br/>
      </w:r>
      <w:r>
        <w:rPr>
          <w:rFonts w:ascii="Times New Roman"/>
          <w:b w:val="false"/>
          <w:i w:val="false"/>
          <w:color w:val="000000"/>
          <w:sz w:val="28"/>
        </w:rPr>
        <w:t>
      </w:t>
      </w:r>
      <w:r>
        <w:rPr>
          <w:rFonts w:ascii="Times New Roman"/>
          <w:b w:val="false"/>
          <w:i w:val="false"/>
          <w:color w:val="000000"/>
          <w:sz w:val="28"/>
        </w:rPr>
        <w:t xml:space="preserve">38. Приему в аппарате подлежат первые экземпляры документов, которые должны быть оформлены на бланке установленного образца, подписанные руководителем (в его отсутствие - лицом, исполняющим обязанности при наличии приказа, распоряжения) или созданные с использованием соответствующего ему шаблона электронного документа с заполненными реквизитами (имеющие подтверждение об определении в установленном порядке положительного результата проверки ЭЦП). </w:t>
      </w:r>
      <w:r>
        <w:br/>
      </w:r>
      <w:r>
        <w:rPr>
          <w:rFonts w:ascii="Times New Roman"/>
          <w:b w:val="false"/>
          <w:i w:val="false"/>
          <w:color w:val="000000"/>
          <w:sz w:val="28"/>
        </w:rPr>
        <w:t>
      </w:t>
      </w:r>
      <w:r>
        <w:rPr>
          <w:rFonts w:ascii="Times New Roman"/>
          <w:b w:val="false"/>
          <w:i w:val="false"/>
          <w:color w:val="000000"/>
          <w:sz w:val="28"/>
        </w:rPr>
        <w:t xml:space="preserve">На документах обязательно должны быть проставлены: дата, исходящий номер, краткий заголовок документа; при ответе на запрос или отчете (информации) об исполнении поручений аппарата - ссылка на регистрационный исходящий номер аппарата. При этом отделом документационного обеспечения и контроля принимаются только те документы, дата которых совпадает с датой их сдачи в отдел документационного обеспечения и контроля (кроме иногородней корреспонденции, поступившей по почте, а также других государственных органов, неподотчетных акиму и акимату района). Фамилия, инициалы, номер телефона исполнителя, а также количество экземпляров документа в обязательном порядке проставляются в нижнем левом углу после подписи или на обороте последнего листа документа (например: Асанов С.А., тел. 26-42-42). </w:t>
      </w:r>
      <w:r>
        <w:br/>
      </w:r>
      <w:r>
        <w:rPr>
          <w:rFonts w:ascii="Times New Roman"/>
          <w:b w:val="false"/>
          <w:i w:val="false"/>
          <w:color w:val="000000"/>
          <w:sz w:val="28"/>
        </w:rPr>
        <w:t>
      </w:t>
      </w:r>
      <w:r>
        <w:rPr>
          <w:rFonts w:ascii="Times New Roman"/>
          <w:b w:val="false"/>
          <w:i w:val="false"/>
          <w:color w:val="000000"/>
          <w:sz w:val="28"/>
        </w:rPr>
        <w:t xml:space="preserve">При приеме электронных документов количество экземпляров не учитывается. </w:t>
      </w:r>
      <w:r>
        <w:br/>
      </w:r>
      <w:r>
        <w:rPr>
          <w:rFonts w:ascii="Times New Roman"/>
          <w:b w:val="false"/>
          <w:i w:val="false"/>
          <w:color w:val="000000"/>
          <w:sz w:val="28"/>
        </w:rPr>
        <w:t>
      </w:t>
      </w:r>
      <w:r>
        <w:rPr>
          <w:rFonts w:ascii="Times New Roman"/>
          <w:b w:val="false"/>
          <w:i w:val="false"/>
          <w:color w:val="000000"/>
          <w:sz w:val="28"/>
        </w:rPr>
        <w:t xml:space="preserve">Электронные документы, поступающие в аппарат в нерабочее время, хранятся в соответствующей папке ЕСЭДО до регистрации или отказа в приеме сотрудником отдела документационного обеспечения и контроля. </w:t>
      </w:r>
      <w:r>
        <w:br/>
      </w:r>
      <w:r>
        <w:rPr>
          <w:rFonts w:ascii="Times New Roman"/>
          <w:b w:val="false"/>
          <w:i w:val="false"/>
          <w:color w:val="000000"/>
          <w:sz w:val="28"/>
        </w:rPr>
        <w:t>
      </w:t>
      </w:r>
      <w:r>
        <w:rPr>
          <w:rFonts w:ascii="Times New Roman"/>
          <w:b w:val="false"/>
          <w:i w:val="false"/>
          <w:color w:val="000000"/>
          <w:sz w:val="28"/>
        </w:rPr>
        <w:t xml:space="preserve">39.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 без использования гербового бланка). </w:t>
      </w:r>
      <w:r>
        <w:br/>
      </w:r>
      <w:r>
        <w:rPr>
          <w:rFonts w:ascii="Times New Roman"/>
          <w:b w:val="false"/>
          <w:i w:val="false"/>
          <w:color w:val="000000"/>
          <w:sz w:val="28"/>
        </w:rPr>
        <w:t>
      </w:t>
      </w:r>
      <w:r>
        <w:rPr>
          <w:rFonts w:ascii="Times New Roman"/>
          <w:b w:val="false"/>
          <w:i w:val="false"/>
          <w:color w:val="000000"/>
          <w:sz w:val="28"/>
        </w:rPr>
        <w:t xml:space="preserve">40. Не подлежат приему в отделе документационного обеспечения и контроля: </w:t>
      </w:r>
      <w:r>
        <w:br/>
      </w:r>
      <w:r>
        <w:rPr>
          <w:rFonts w:ascii="Times New Roman"/>
          <w:b w:val="false"/>
          <w:i w:val="false"/>
          <w:color w:val="000000"/>
          <w:sz w:val="28"/>
        </w:rPr>
        <w:t>
      </w:t>
      </w:r>
      <w:r>
        <w:rPr>
          <w:rFonts w:ascii="Times New Roman"/>
          <w:b w:val="false"/>
          <w:i w:val="false"/>
          <w:color w:val="000000"/>
          <w:sz w:val="28"/>
        </w:rPr>
        <w:t>1) документы и приложения к ним, оформленные с нарушением установленных требований;</w:t>
      </w:r>
      <w:r>
        <w:br/>
      </w:r>
      <w:r>
        <w:rPr>
          <w:rFonts w:ascii="Times New Roman"/>
          <w:b w:val="false"/>
          <w:i w:val="false"/>
          <w:color w:val="000000"/>
          <w:sz w:val="28"/>
        </w:rPr>
        <w:t>
      </w:t>
      </w:r>
      <w:r>
        <w:rPr>
          <w:rFonts w:ascii="Times New Roman"/>
          <w:b w:val="false"/>
          <w:i w:val="false"/>
          <w:color w:val="000000"/>
          <w:sz w:val="28"/>
        </w:rPr>
        <w:t>2) документы, содержащие факсимиле, помарки и иные загрязнения, имеющие какие-либо повреждения, в том числе прошитые дыроколом, исполненные на черновиках и копиях бланков государственных органов;</w:t>
      </w:r>
      <w:r>
        <w:br/>
      </w:r>
      <w:r>
        <w:rPr>
          <w:rFonts w:ascii="Times New Roman"/>
          <w:b w:val="false"/>
          <w:i w:val="false"/>
          <w:color w:val="000000"/>
          <w:sz w:val="28"/>
        </w:rPr>
        <w:t>
      </w:t>
      </w:r>
      <w:r>
        <w:rPr>
          <w:rFonts w:ascii="Times New Roman"/>
          <w:b w:val="false"/>
          <w:i w:val="false"/>
          <w:color w:val="000000"/>
          <w:sz w:val="28"/>
        </w:rPr>
        <w:t xml:space="preserve">3) неправильно адресованные (в том числе неправильно указанные названия государственных органов, должностей, фамилий, имен, отчеств руководителей государственных органов) письма. </w:t>
      </w:r>
      <w:r>
        <w:br/>
      </w:r>
      <w:r>
        <w:rPr>
          <w:rFonts w:ascii="Times New Roman"/>
          <w:b w:val="false"/>
          <w:i w:val="false"/>
          <w:color w:val="000000"/>
          <w:sz w:val="28"/>
        </w:rPr>
        <w:t>
      </w:t>
      </w:r>
      <w:r>
        <w:rPr>
          <w:rFonts w:ascii="Times New Roman"/>
          <w:b w:val="false"/>
          <w:i w:val="false"/>
          <w:color w:val="000000"/>
          <w:sz w:val="28"/>
        </w:rPr>
        <w:t>41. Вся корреспонденция, поступающая в аппарат, принимается в рабочие дни с 9.00 до 18.30 часов (с перерывом на обед с 13.00 до 14.30 часов) и регистрируется отделом документационного обеспечения и контроля.</w:t>
      </w:r>
      <w:r>
        <w:br/>
      </w:r>
      <w:r>
        <w:rPr>
          <w:rFonts w:ascii="Times New Roman"/>
          <w:b w:val="false"/>
          <w:i w:val="false"/>
          <w:color w:val="000000"/>
          <w:sz w:val="28"/>
        </w:rPr>
        <w:t>
      </w:t>
      </w:r>
      <w:r>
        <w:rPr>
          <w:rFonts w:ascii="Times New Roman"/>
          <w:b w:val="false"/>
          <w:i w:val="false"/>
          <w:color w:val="000000"/>
          <w:sz w:val="28"/>
        </w:rPr>
        <w:t xml:space="preserve">Документы (письма, информации и т.д.), направляемые на имя акима района, должны быть подписаны руководителями соответствующих государственных органов (акимами административно-территориальных единиц, руководителями отделов). </w:t>
      </w:r>
      <w:r>
        <w:br/>
      </w:r>
      <w:r>
        <w:rPr>
          <w:rFonts w:ascii="Times New Roman"/>
          <w:b w:val="false"/>
          <w:i w:val="false"/>
          <w:color w:val="000000"/>
          <w:sz w:val="28"/>
        </w:rPr>
        <w:t>
      </w:t>
      </w:r>
      <w:r>
        <w:rPr>
          <w:rFonts w:ascii="Times New Roman"/>
          <w:b w:val="false"/>
          <w:i w:val="false"/>
          <w:color w:val="000000"/>
          <w:sz w:val="28"/>
        </w:rPr>
        <w:t>Сотрудник отдела документационного обеспечения и контроля предварительно делает разметку поступившей корреспонденции и распределяет по компетенции акима района, заместителей акима района, руководителя аппарата акима района.</w:t>
      </w:r>
      <w:r>
        <w:br/>
      </w:r>
      <w:r>
        <w:rPr>
          <w:rFonts w:ascii="Times New Roman"/>
          <w:b w:val="false"/>
          <w:i w:val="false"/>
          <w:color w:val="000000"/>
          <w:sz w:val="28"/>
        </w:rPr>
        <w:t>
      </w:t>
      </w:r>
      <w:r>
        <w:rPr>
          <w:rFonts w:ascii="Times New Roman"/>
          <w:b w:val="false"/>
          <w:i w:val="false"/>
          <w:color w:val="000000"/>
          <w:sz w:val="28"/>
        </w:rPr>
        <w:t xml:space="preserve">42. Служебная корреспонденция, принятая сотрудниками аппарата в силу служебной необходимости помимо отдела контроля и документационного обеспечения, должна незамедлительно передаваться в отдел документационного обеспечения и контроля. </w:t>
      </w:r>
      <w:r>
        <w:br/>
      </w:r>
      <w:r>
        <w:rPr>
          <w:rFonts w:ascii="Times New Roman"/>
          <w:b w:val="false"/>
          <w:i w:val="false"/>
          <w:color w:val="000000"/>
          <w:sz w:val="28"/>
        </w:rPr>
        <w:t>
      </w:t>
      </w:r>
      <w:r>
        <w:rPr>
          <w:rFonts w:ascii="Times New Roman"/>
          <w:b w:val="false"/>
          <w:i w:val="false"/>
          <w:color w:val="000000"/>
          <w:sz w:val="28"/>
        </w:rPr>
        <w:t xml:space="preserve">43. Регистрация входящей корреспонденции в бумажном варианте осуществляется отделом документационного обеспечения и контроля путем проставления в нижнем правом углу (или в случаях отсутствия свободного пространства в верхнем левом углу) штампа с указанием входящего регистрационного номера в соответствующей базе ЕСЭДО, даты поступления, количества листов основного документа и приложений к нему. </w:t>
      </w:r>
      <w:r>
        <w:br/>
      </w:r>
      <w:r>
        <w:rPr>
          <w:rFonts w:ascii="Times New Roman"/>
          <w:b w:val="false"/>
          <w:i w:val="false"/>
          <w:color w:val="000000"/>
          <w:sz w:val="28"/>
        </w:rPr>
        <w:t>
      </w:t>
      </w:r>
      <w:r>
        <w:rPr>
          <w:rFonts w:ascii="Times New Roman"/>
          <w:b w:val="false"/>
          <w:i w:val="false"/>
          <w:color w:val="000000"/>
          <w:sz w:val="28"/>
        </w:rPr>
        <w:t>Регистрация входящей корреспонденции проводится в электронном варианте с использованием системы электронного документооборота на базе "Lotus Domino Server" (далее –Система).</w:t>
      </w:r>
      <w:r>
        <w:br/>
      </w:r>
      <w:r>
        <w:rPr>
          <w:rFonts w:ascii="Times New Roman"/>
          <w:b w:val="false"/>
          <w:i w:val="false"/>
          <w:color w:val="000000"/>
          <w:sz w:val="28"/>
        </w:rPr>
        <w:t>
      </w:t>
      </w:r>
      <w:r>
        <w:rPr>
          <w:rFonts w:ascii="Times New Roman"/>
          <w:b w:val="false"/>
          <w:i w:val="false"/>
          <w:color w:val="000000"/>
          <w:sz w:val="28"/>
        </w:rPr>
        <w:t>44. Аким района дает поручения и налагает резолюции всем без исключения подразделениям районного акимата, акимам административно-территориальных единиц, иным заинтересованным государственным органам, а также отделам аппарата. Заместители акима района дают поручения и налагают резолюции акимам административно-территориальных единиц, отделам по курируемым вопросам в соответствии с распределением обязанностей. В случае, если требуется участие отделов аппарата, заместители акима района направляют соответствующее перепоручение руководителю аппарата. Руководитель аппарата самостоятельно определяет необходимость включения в состав исполнителей тот или иной отдел аппарата. Руководитель аппарата дает поручения и налагает резолюции в соответствии с курируемыми им вопросами.</w:t>
      </w:r>
      <w:r>
        <w:br/>
      </w:r>
      <w:r>
        <w:rPr>
          <w:rFonts w:ascii="Times New Roman"/>
          <w:b w:val="false"/>
          <w:i w:val="false"/>
          <w:color w:val="000000"/>
          <w:sz w:val="28"/>
        </w:rPr>
        <w:t>
      </w:t>
      </w:r>
      <w:r>
        <w:rPr>
          <w:rFonts w:ascii="Times New Roman"/>
          <w:b w:val="false"/>
          <w:i w:val="false"/>
          <w:color w:val="000000"/>
          <w:sz w:val="28"/>
        </w:rPr>
        <w:t>Руководством входящая корреспонденция рассматривается в день поступления, а срочная-незамедлительно.</w:t>
      </w:r>
      <w:r>
        <w:br/>
      </w:r>
      <w:r>
        <w:rPr>
          <w:rFonts w:ascii="Times New Roman"/>
          <w:b w:val="false"/>
          <w:i w:val="false"/>
          <w:color w:val="000000"/>
          <w:sz w:val="28"/>
        </w:rPr>
        <w:t>
      </w:t>
      </w:r>
      <w:r>
        <w:rPr>
          <w:rFonts w:ascii="Times New Roman"/>
          <w:b w:val="false"/>
          <w:i w:val="false"/>
          <w:color w:val="000000"/>
          <w:sz w:val="28"/>
        </w:rPr>
        <w:t>Если поручение дается нескольким исполнителям, то обязательно указывается, за кем осуществляется свод и исполнение документа. В случае отсутствия такой отметки, свод и исполнение документа остается за исполнителем, который указан первым. Ответственность за своевременное выполнение всего поручения в равной мере несут руководители государственных органов, отделов аппарата, указанные в резолюции.</w:t>
      </w:r>
      <w:r>
        <w:br/>
      </w:r>
      <w:r>
        <w:rPr>
          <w:rFonts w:ascii="Times New Roman"/>
          <w:b w:val="false"/>
          <w:i w:val="false"/>
          <w:color w:val="000000"/>
          <w:sz w:val="28"/>
        </w:rPr>
        <w:t>
      </w:t>
      </w:r>
      <w:r>
        <w:rPr>
          <w:rFonts w:ascii="Times New Roman"/>
          <w:b w:val="false"/>
          <w:i w:val="false"/>
          <w:color w:val="000000"/>
          <w:sz w:val="28"/>
        </w:rPr>
        <w:t xml:space="preserve">45. Резолюция руководства в электронном виде в Системе заносится в регистрационно-контрольную карточку к документу в разделе "Резолюция". Данный раздел вправе заполнять лицо, наложившее резолюцию, либо его помощник. В карточке резолюции заполняются поля экранной формы: автор резолюции, исполнители, текст резолюции (с обязательным указанием в тексте резолюции лица либо государственного органа, ответственного за свод) и срок исполнения. Если документ требует исполнения, в этой же экранной форме заносится информация о постановке документа на контроль. После сохранения карточки резолюции ей присваивается номер, далее зарегистрированный документ вместе с карточкой резолюции направляется всем исполнителям, которые перечислены в списке получателей или исполнителей. В случае, когда в резолюции указываются в качестве исполнителей государственные органы и организации, неподотчетные акиму района (по согласованию), которые не подключены к ЕСЭДО, документ вместе с резолюцией направляется исполнителю электронной почтой либо нарочно. </w:t>
      </w:r>
      <w:r>
        <w:br/>
      </w:r>
      <w:r>
        <w:rPr>
          <w:rFonts w:ascii="Times New Roman"/>
          <w:b w:val="false"/>
          <w:i w:val="false"/>
          <w:color w:val="000000"/>
          <w:sz w:val="28"/>
        </w:rPr>
        <w:t>
      </w:t>
      </w:r>
      <w:r>
        <w:rPr>
          <w:rFonts w:ascii="Times New Roman"/>
          <w:b w:val="false"/>
          <w:i w:val="false"/>
          <w:color w:val="000000"/>
          <w:sz w:val="28"/>
        </w:rPr>
        <w:t xml:space="preserve">46. После исполнения документа ответственный специалист заполняет карточку исполнения в Системе для дальнейшего снятия с контроля отделом документационного обеспечения и контроля. </w:t>
      </w:r>
      <w:r>
        <w:br/>
      </w:r>
      <w:r>
        <w:rPr>
          <w:rFonts w:ascii="Times New Roman"/>
          <w:b w:val="false"/>
          <w:i w:val="false"/>
          <w:color w:val="000000"/>
          <w:sz w:val="28"/>
        </w:rPr>
        <w:t>
      </w:t>
      </w:r>
      <w:r>
        <w:rPr>
          <w:rFonts w:ascii="Times New Roman"/>
          <w:b w:val="false"/>
          <w:i w:val="false"/>
          <w:color w:val="000000"/>
          <w:sz w:val="28"/>
        </w:rPr>
        <w:t xml:space="preserve">Регистрационно-контрольная карточка электронного документа остается на контроле до тех пор, пока не будут сняты с контроля все поручения и резолюции по данной карточке. </w:t>
      </w:r>
      <w:r>
        <w:br/>
      </w:r>
      <w:r>
        <w:rPr>
          <w:rFonts w:ascii="Times New Roman"/>
          <w:b w:val="false"/>
          <w:i w:val="false"/>
          <w:color w:val="000000"/>
          <w:sz w:val="28"/>
        </w:rPr>
        <w:t>
      </w:t>
      </w:r>
      <w:r>
        <w:rPr>
          <w:rFonts w:ascii="Times New Roman"/>
          <w:b w:val="false"/>
          <w:i w:val="false"/>
          <w:color w:val="000000"/>
          <w:sz w:val="28"/>
        </w:rPr>
        <w:t xml:space="preserve">47. В Системе предусмотрена возможность продления срока исполнения, перепоручения или постановки документа на рабочий контроль. Для этого специалист, ответственный за исполнение документа подготавливает письменное обоснование (служебную записку, информацию и т.п.) руководителю, который дал данное поручение. </w:t>
      </w:r>
      <w:r>
        <w:br/>
      </w:r>
      <w:r>
        <w:rPr>
          <w:rFonts w:ascii="Times New Roman"/>
          <w:b w:val="false"/>
          <w:i w:val="false"/>
          <w:color w:val="000000"/>
          <w:sz w:val="28"/>
        </w:rPr>
        <w:t>
      </w:t>
      </w:r>
      <w:r>
        <w:rPr>
          <w:rFonts w:ascii="Times New Roman"/>
          <w:b w:val="false"/>
          <w:i w:val="false"/>
          <w:color w:val="000000"/>
          <w:sz w:val="28"/>
        </w:rPr>
        <w:t xml:space="preserve">В этом случае в соответствующей карточке резолюции заносятся следующие данные: </w:t>
      </w:r>
      <w:r>
        <w:br/>
      </w:r>
      <w:r>
        <w:rPr>
          <w:rFonts w:ascii="Times New Roman"/>
          <w:b w:val="false"/>
          <w:i w:val="false"/>
          <w:color w:val="000000"/>
          <w:sz w:val="28"/>
        </w:rPr>
        <w:t>
      </w:t>
      </w:r>
      <w:r>
        <w:rPr>
          <w:rFonts w:ascii="Times New Roman"/>
          <w:b w:val="false"/>
          <w:i w:val="false"/>
          <w:color w:val="000000"/>
          <w:sz w:val="28"/>
        </w:rPr>
        <w:t>дата продления исполнения документа;</w:t>
      </w:r>
      <w:r>
        <w:br/>
      </w:r>
      <w:r>
        <w:rPr>
          <w:rFonts w:ascii="Times New Roman"/>
          <w:b w:val="false"/>
          <w:i w:val="false"/>
          <w:color w:val="000000"/>
          <w:sz w:val="28"/>
        </w:rPr>
        <w:t>
      </w:t>
      </w:r>
      <w:r>
        <w:rPr>
          <w:rFonts w:ascii="Times New Roman"/>
          <w:b w:val="false"/>
          <w:i w:val="false"/>
          <w:color w:val="000000"/>
          <w:sz w:val="28"/>
        </w:rPr>
        <w:t xml:space="preserve">сведения о перепоручении документа; </w:t>
      </w:r>
      <w:r>
        <w:br/>
      </w:r>
      <w:r>
        <w:rPr>
          <w:rFonts w:ascii="Times New Roman"/>
          <w:b w:val="false"/>
          <w:i w:val="false"/>
          <w:color w:val="000000"/>
          <w:sz w:val="28"/>
        </w:rPr>
        <w:t>
      </w:t>
      </w:r>
      <w:r>
        <w:rPr>
          <w:rFonts w:ascii="Times New Roman"/>
          <w:b w:val="false"/>
          <w:i w:val="false"/>
          <w:color w:val="000000"/>
          <w:sz w:val="28"/>
        </w:rPr>
        <w:t>должность и инициалы лица, продлившего срок исполнения документа.</w:t>
      </w:r>
      <w:r>
        <w:br/>
      </w:r>
      <w:r>
        <w:rPr>
          <w:rFonts w:ascii="Times New Roman"/>
          <w:b w:val="false"/>
          <w:i w:val="false"/>
          <w:color w:val="000000"/>
          <w:sz w:val="28"/>
        </w:rPr>
        <w:t>
      </w:t>
      </w:r>
      <w:r>
        <w:rPr>
          <w:rFonts w:ascii="Times New Roman"/>
          <w:b w:val="false"/>
          <w:i w:val="false"/>
          <w:color w:val="000000"/>
          <w:sz w:val="28"/>
        </w:rPr>
        <w:t>48. Отделы аппарата систематически анализируют характер и качество поступающей корреспонденции, определяют ее дальнейшее прохождение, решение поставленных вопросов в рамках своей компетенции, принимают меры к сокращению документооборота, ведут контроль за качественным и своевременным исполнением поступающих документов.</w:t>
      </w:r>
      <w:r>
        <w:br/>
      </w:r>
      <w:r>
        <w:rPr>
          <w:rFonts w:ascii="Times New Roman"/>
          <w:b w:val="false"/>
          <w:i w:val="false"/>
          <w:color w:val="000000"/>
          <w:sz w:val="28"/>
        </w:rPr>
        <w:t>
      </w:t>
      </w:r>
      <w:r>
        <w:rPr>
          <w:rFonts w:ascii="Times New Roman"/>
          <w:b w:val="false"/>
          <w:i w:val="false"/>
          <w:color w:val="000000"/>
          <w:sz w:val="28"/>
        </w:rPr>
        <w:t xml:space="preserve">49. Руководители отделов аппарата осуществляют контроль исполнения документов в возглавляемых ими отделах, вносят предложения по привлечению к дисциплинарной ответственности сотрудников, допустивших нарушения сроков или некачественное исполнение контрольных документов, несут персональную ответственность за состояние исполнительской дисциплины в отделах аппарата. </w:t>
      </w:r>
      <w:r>
        <w:br/>
      </w:r>
      <w:r>
        <w:rPr>
          <w:rFonts w:ascii="Times New Roman"/>
          <w:b w:val="false"/>
          <w:i w:val="false"/>
          <w:color w:val="000000"/>
          <w:sz w:val="28"/>
        </w:rPr>
        <w:t>
      </w:t>
      </w:r>
      <w:r>
        <w:rPr>
          <w:rFonts w:ascii="Times New Roman"/>
          <w:b w:val="false"/>
          <w:i w:val="false"/>
          <w:color w:val="000000"/>
          <w:sz w:val="28"/>
        </w:rPr>
        <w:t xml:space="preserve">Отдел документационного обеспечения и контроля аппарата осуществляет контроль за сроками исполнения и прохождения контрольных документов, состоянием исполнительской дисциплины, регистрацию, постановку документов на контроль, снятие с контроля исполненных документов, подготовку перечней контрольных поручений и направление напоминаний о сроках их исполнения руководству и отделам аппарата. Руководитель отдела документационного обеспечения и контроля аппарата и главный специалист отдела документационного обеспечения и контроля несет персональную ответственность за правильность постановки документов на контроль и снятие их с контроля, установление и перенос сроков исполнения контрольных документов. </w:t>
      </w:r>
      <w:r>
        <w:br/>
      </w:r>
      <w:r>
        <w:rPr>
          <w:rFonts w:ascii="Times New Roman"/>
          <w:b w:val="false"/>
          <w:i w:val="false"/>
          <w:color w:val="000000"/>
          <w:sz w:val="28"/>
        </w:rPr>
        <w:t>
      </w:t>
      </w:r>
      <w:r>
        <w:rPr>
          <w:rFonts w:ascii="Times New Roman"/>
          <w:b w:val="false"/>
          <w:i w:val="false"/>
          <w:color w:val="000000"/>
          <w:sz w:val="28"/>
        </w:rPr>
        <w:t>50. При подготовке исходящих документов следует соблюдать единообразие в написании наименований органов государственной власти, общественных организаций, предприятий, учреждений, иных хозяйствующих субъектов.</w:t>
      </w:r>
      <w:r>
        <w:br/>
      </w:r>
      <w:r>
        <w:rPr>
          <w:rFonts w:ascii="Times New Roman"/>
          <w:b w:val="false"/>
          <w:i w:val="false"/>
          <w:color w:val="000000"/>
          <w:sz w:val="28"/>
        </w:rPr>
        <w:t>
      </w:t>
      </w:r>
      <w:r>
        <w:rPr>
          <w:rFonts w:ascii="Times New Roman"/>
          <w:b w:val="false"/>
          <w:i w:val="false"/>
          <w:color w:val="000000"/>
          <w:sz w:val="28"/>
        </w:rPr>
        <w:t>Исходящие письма, как правило, готовятся и подписываются в двух экземплярах, при этом на втором экземпляре должны быть визы исполнителя и руководителя структурного подразделения с указанием даты визирования. Текст документа на бланке формата "А4" и "А5" печатается размером "14" шрифта "Times New Roman" через один межстрочный интервал. На последней странице внизу слева или на обороте страницы указывается фамилия исполнителя, номер его служебного телефона. Все реквизиты должны быть отпечатаны. Исправления и подчистки не допускаются. Содержание и реквизиты электронного документа должны быть идентичны бумажному документу. В отдельных случаях (при оформлении приложений, таблиц, отметки об исполнителе, примечаний и другие) размер шрифта и межстрочный интервал могут быть иными.</w:t>
      </w:r>
      <w:r>
        <w:br/>
      </w:r>
      <w:r>
        <w:rPr>
          <w:rFonts w:ascii="Times New Roman"/>
          <w:b w:val="false"/>
          <w:i w:val="false"/>
          <w:color w:val="000000"/>
          <w:sz w:val="28"/>
        </w:rPr>
        <w:t>
      </w:t>
      </w:r>
      <w:r>
        <w:rPr>
          <w:rFonts w:ascii="Times New Roman"/>
          <w:b w:val="false"/>
          <w:i w:val="false"/>
          <w:color w:val="000000"/>
          <w:sz w:val="28"/>
        </w:rPr>
        <w:t xml:space="preserve">51. Исходящие документы, направляемые в областной акимат, в государственные органы должны содержать следующие обязательные реквизиты: </w:t>
      </w:r>
      <w:r>
        <w:br/>
      </w:r>
      <w:r>
        <w:rPr>
          <w:rFonts w:ascii="Times New Roman"/>
          <w:b w:val="false"/>
          <w:i w:val="false"/>
          <w:color w:val="000000"/>
          <w:sz w:val="28"/>
        </w:rPr>
        <w:t>
      </w:t>
      </w:r>
      <w:r>
        <w:rPr>
          <w:rFonts w:ascii="Times New Roman"/>
          <w:b w:val="false"/>
          <w:i w:val="false"/>
          <w:color w:val="000000"/>
          <w:sz w:val="28"/>
        </w:rPr>
        <w:t xml:space="preserve">исходящий номер и дату; </w:t>
      </w:r>
      <w:r>
        <w:br/>
      </w:r>
      <w:r>
        <w:rPr>
          <w:rFonts w:ascii="Times New Roman"/>
          <w:b w:val="false"/>
          <w:i w:val="false"/>
          <w:color w:val="000000"/>
          <w:sz w:val="28"/>
        </w:rPr>
        <w:t>
      </w:t>
      </w:r>
      <w:r>
        <w:rPr>
          <w:rFonts w:ascii="Times New Roman"/>
          <w:b w:val="false"/>
          <w:i w:val="false"/>
          <w:color w:val="000000"/>
          <w:sz w:val="28"/>
        </w:rPr>
        <w:t xml:space="preserve">ссылку на соответствующие акты и поручения акима области, его заместителей, </w:t>
      </w:r>
      <w:r>
        <w:br/>
      </w:r>
      <w:r>
        <w:rPr>
          <w:rFonts w:ascii="Times New Roman"/>
          <w:b w:val="false"/>
          <w:i w:val="false"/>
          <w:color w:val="000000"/>
          <w:sz w:val="28"/>
        </w:rPr>
        <w:t>
      </w:t>
      </w:r>
      <w:r>
        <w:rPr>
          <w:rFonts w:ascii="Times New Roman"/>
          <w:b w:val="false"/>
          <w:i w:val="false"/>
          <w:color w:val="000000"/>
          <w:sz w:val="28"/>
        </w:rPr>
        <w:t xml:space="preserve">в случае исполнения запроса - номер и дату запроса; </w:t>
      </w:r>
      <w:r>
        <w:br/>
      </w:r>
      <w:r>
        <w:rPr>
          <w:rFonts w:ascii="Times New Roman"/>
          <w:b w:val="false"/>
          <w:i w:val="false"/>
          <w:color w:val="000000"/>
          <w:sz w:val="28"/>
        </w:rPr>
        <w:t>
      </w:t>
      </w:r>
      <w:r>
        <w:rPr>
          <w:rFonts w:ascii="Times New Roman"/>
          <w:b w:val="false"/>
          <w:i w:val="false"/>
          <w:color w:val="000000"/>
          <w:sz w:val="28"/>
        </w:rPr>
        <w:t>в случае исполнения протокола или плана - номер пункта протокола или плана с прописанием его содержания,</w:t>
      </w:r>
      <w:r>
        <w:br/>
      </w:r>
      <w:r>
        <w:rPr>
          <w:rFonts w:ascii="Times New Roman"/>
          <w:b w:val="false"/>
          <w:i w:val="false"/>
          <w:color w:val="000000"/>
          <w:sz w:val="28"/>
        </w:rPr>
        <w:t>
      </w:t>
      </w:r>
      <w:r>
        <w:rPr>
          <w:rFonts w:ascii="Times New Roman"/>
          <w:b w:val="false"/>
          <w:i w:val="false"/>
          <w:color w:val="000000"/>
          <w:sz w:val="28"/>
        </w:rPr>
        <w:t>подпись акима района или должностного лица, исполняющего обязанности акима района;</w:t>
      </w:r>
      <w:r>
        <w:br/>
      </w:r>
      <w:r>
        <w:rPr>
          <w:rFonts w:ascii="Times New Roman"/>
          <w:b w:val="false"/>
          <w:i w:val="false"/>
          <w:color w:val="000000"/>
          <w:sz w:val="28"/>
        </w:rPr>
        <w:t>
      </w:t>
      </w:r>
      <w:r>
        <w:rPr>
          <w:rFonts w:ascii="Times New Roman"/>
          <w:b w:val="false"/>
          <w:i w:val="false"/>
          <w:color w:val="000000"/>
          <w:sz w:val="28"/>
        </w:rPr>
        <w:t>фамилию исполнителя и номер его телефона.</w:t>
      </w:r>
      <w:r>
        <w:br/>
      </w:r>
      <w:r>
        <w:rPr>
          <w:rFonts w:ascii="Times New Roman"/>
          <w:b w:val="false"/>
          <w:i w:val="false"/>
          <w:color w:val="000000"/>
          <w:sz w:val="28"/>
        </w:rPr>
        <w:t>
      </w:t>
      </w:r>
      <w:r>
        <w:rPr>
          <w:rFonts w:ascii="Times New Roman"/>
          <w:b w:val="false"/>
          <w:i w:val="false"/>
          <w:color w:val="000000"/>
          <w:sz w:val="28"/>
        </w:rPr>
        <w:t xml:space="preserve">Объем информации и других документов, направляемых в областной акимат и в государственные органы не должен превышать 3 страниц. Тексты документов должны быть изложены четко, последовательно, кратко. </w:t>
      </w:r>
      <w:r>
        <w:br/>
      </w:r>
      <w:r>
        <w:rPr>
          <w:rFonts w:ascii="Times New Roman"/>
          <w:b w:val="false"/>
          <w:i w:val="false"/>
          <w:color w:val="000000"/>
          <w:sz w:val="28"/>
        </w:rPr>
        <w:t>
      </w:t>
      </w:r>
      <w:r>
        <w:rPr>
          <w:rFonts w:ascii="Times New Roman"/>
          <w:b w:val="false"/>
          <w:i w:val="false"/>
          <w:color w:val="000000"/>
          <w:sz w:val="28"/>
        </w:rPr>
        <w:t xml:space="preserve">52. Исходящие служебные документы печатаются на бланках установленной формы. При переписке внутри аппарата бланки не используются. </w:t>
      </w:r>
      <w:r>
        <w:br/>
      </w:r>
      <w:r>
        <w:rPr>
          <w:rFonts w:ascii="Times New Roman"/>
          <w:b w:val="false"/>
          <w:i w:val="false"/>
          <w:color w:val="000000"/>
          <w:sz w:val="28"/>
        </w:rPr>
        <w:t>
      </w:t>
      </w:r>
      <w:r>
        <w:rPr>
          <w:rFonts w:ascii="Times New Roman"/>
          <w:b w:val="false"/>
          <w:i w:val="false"/>
          <w:color w:val="000000"/>
          <w:sz w:val="28"/>
        </w:rPr>
        <w:t>53. При направлении документа должностному лицу наименование адресата пишется в именительном падеже, а должность и фамилия адресата – в дательном.</w:t>
      </w:r>
      <w:r>
        <w:br/>
      </w:r>
      <w:r>
        <w:rPr>
          <w:rFonts w:ascii="Times New Roman"/>
          <w:b w:val="false"/>
          <w:i w:val="false"/>
          <w:color w:val="000000"/>
          <w:sz w:val="28"/>
        </w:rPr>
        <w:t>
      </w:t>
      </w:r>
      <w:r>
        <w:rPr>
          <w:rFonts w:ascii="Times New Roman"/>
          <w:b w:val="false"/>
          <w:i w:val="false"/>
          <w:color w:val="000000"/>
          <w:sz w:val="28"/>
        </w:rPr>
        <w:t>Исходящий документ не должен содержать более четырех адресов. При направлении документа более чем в четыре адреса составляется указатель рассылки и на каждой копии указывается только один адрес. Адресат, которому направляется документ, может быть обозначен обобщенно (например: акимам административно-территориальных единиц, руководителям самостоятельных отделов).</w:t>
      </w:r>
      <w:r>
        <w:br/>
      </w:r>
      <w:r>
        <w:rPr>
          <w:rFonts w:ascii="Times New Roman"/>
          <w:b w:val="false"/>
          <w:i w:val="false"/>
          <w:color w:val="000000"/>
          <w:sz w:val="28"/>
        </w:rPr>
        <w:t>
      </w:t>
      </w:r>
      <w:r>
        <w:rPr>
          <w:rFonts w:ascii="Times New Roman"/>
          <w:b w:val="false"/>
          <w:i w:val="false"/>
          <w:color w:val="000000"/>
          <w:sz w:val="28"/>
        </w:rPr>
        <w:t xml:space="preserve">54. Исходящая корреспонденция, направляемая на имя акима области подписывается только акимом района либо лицом, исполняющим его обязанности, в другие государственные органы визируется курирующим заместителем акима района, руководителем аппарата. </w:t>
      </w:r>
      <w:r>
        <w:br/>
      </w:r>
      <w:r>
        <w:rPr>
          <w:rFonts w:ascii="Times New Roman"/>
          <w:b w:val="false"/>
          <w:i w:val="false"/>
          <w:color w:val="000000"/>
          <w:sz w:val="28"/>
        </w:rPr>
        <w:t>
      </w:t>
      </w:r>
      <w:r>
        <w:rPr>
          <w:rFonts w:ascii="Times New Roman"/>
          <w:b w:val="false"/>
          <w:i w:val="false"/>
          <w:color w:val="000000"/>
          <w:sz w:val="28"/>
        </w:rPr>
        <w:t>Ответные документы по исполнению поручений, которые направляются для свода в адрес государственных органов, являющихся ответственными исполнителями по данным поручениям, оформляются за подписью должностного лица уровня не ниже заместителя акима района, руководителя аппарата.</w:t>
      </w:r>
      <w:r>
        <w:br/>
      </w:r>
      <w:r>
        <w:rPr>
          <w:rFonts w:ascii="Times New Roman"/>
          <w:b w:val="false"/>
          <w:i w:val="false"/>
          <w:color w:val="000000"/>
          <w:sz w:val="28"/>
        </w:rPr>
        <w:t>
      </w:t>
      </w:r>
      <w:r>
        <w:rPr>
          <w:rFonts w:ascii="Times New Roman"/>
          <w:b w:val="false"/>
          <w:i w:val="false"/>
          <w:color w:val="000000"/>
          <w:sz w:val="28"/>
        </w:rPr>
        <w:t xml:space="preserve">55. Заголовок к тексту документа менее 10 строк не составляется. В случае если в тексте более 10 строк дается краткий заголовок. Заголовок к тексту документа оформляется полужирным шрифтом от границы левого поля документа, без переноса слов и не должен содержать более 35 знаков в каждой строке. </w:t>
      </w:r>
      <w:r>
        <w:br/>
      </w:r>
      <w:r>
        <w:rPr>
          <w:rFonts w:ascii="Times New Roman"/>
          <w:b w:val="false"/>
          <w:i w:val="false"/>
          <w:color w:val="000000"/>
          <w:sz w:val="28"/>
        </w:rPr>
        <w:t>
      </w:t>
      </w:r>
      <w:r>
        <w:rPr>
          <w:rFonts w:ascii="Times New Roman"/>
          <w:b w:val="false"/>
          <w:i w:val="false"/>
          <w:color w:val="000000"/>
          <w:sz w:val="28"/>
        </w:rPr>
        <w:t>Дата документа оформляется арабскими цифрами согласно нормам государственного и русского языка соответственно. День месяца и месяц оформляются двумя парами арабских цифр, разделенными точкой, год - четырьмя арабскими цифрами.</w:t>
      </w:r>
      <w:r>
        <w:br/>
      </w:r>
      <w:r>
        <w:rPr>
          <w:rFonts w:ascii="Times New Roman"/>
          <w:b w:val="false"/>
          <w:i w:val="false"/>
          <w:color w:val="000000"/>
          <w:sz w:val="28"/>
        </w:rPr>
        <w:t>
      </w:t>
      </w:r>
      <w:r>
        <w:rPr>
          <w:rFonts w:ascii="Times New Roman"/>
          <w:b w:val="false"/>
          <w:i w:val="false"/>
          <w:color w:val="000000"/>
          <w:sz w:val="28"/>
        </w:rPr>
        <w:t xml:space="preserve">Словесно-цифровой способ написания даты используется в распорядительных документах, документах, содержащих сведения финансового характера, при ссылке на нормативные правовые акты, а также при оформлении последних, например "1 марта 2014 года". </w:t>
      </w:r>
      <w:r>
        <w:br/>
      </w:r>
      <w:r>
        <w:rPr>
          <w:rFonts w:ascii="Times New Roman"/>
          <w:b w:val="false"/>
          <w:i w:val="false"/>
          <w:color w:val="000000"/>
          <w:sz w:val="28"/>
        </w:rPr>
        <w:t>
      </w:t>
      </w:r>
      <w:r>
        <w:rPr>
          <w:rFonts w:ascii="Times New Roman"/>
          <w:b w:val="false"/>
          <w:i w:val="false"/>
          <w:color w:val="000000"/>
          <w:sz w:val="28"/>
        </w:rPr>
        <w:t>Исходящий номер документа проставляется в следующем порядке: указывается индекс подписавшего должностного лица, затем через дробь указывается порядковый номер исходящего документа (например: 1/2075). Фамилию исполнителя, готовившего исходящий документ, номер его служебного телефона и/или служебный адрес электронной почты располагают, как правило, внизу с левого края документа (например: исп. Калиев А.А., тел. 26-42-42, AKaliev@akimvko.gov.kz).</w:t>
      </w:r>
      <w:r>
        <w:br/>
      </w:r>
      <w:r>
        <w:rPr>
          <w:rFonts w:ascii="Times New Roman"/>
          <w:b w:val="false"/>
          <w:i w:val="false"/>
          <w:color w:val="000000"/>
          <w:sz w:val="28"/>
        </w:rPr>
        <w:t>
      </w:t>
      </w:r>
      <w:r>
        <w:rPr>
          <w:rFonts w:ascii="Times New Roman"/>
          <w:b w:val="false"/>
          <w:i w:val="false"/>
          <w:color w:val="000000"/>
          <w:sz w:val="28"/>
        </w:rPr>
        <w:t>56. Телеграфная, телефаксная переписка ведется только по вопросам срочного характера. Регистрация исходящих телеграмм производится аналогично с текущей корреспонденцией.</w:t>
      </w:r>
      <w:r>
        <w:br/>
      </w:r>
      <w:r>
        <w:rPr>
          <w:rFonts w:ascii="Times New Roman"/>
          <w:b w:val="false"/>
          <w:i w:val="false"/>
          <w:color w:val="000000"/>
          <w:sz w:val="28"/>
        </w:rPr>
        <w:t>
      </w:t>
      </w:r>
      <w:r>
        <w:rPr>
          <w:rFonts w:ascii="Times New Roman"/>
          <w:b w:val="false"/>
          <w:i w:val="false"/>
          <w:color w:val="000000"/>
          <w:sz w:val="28"/>
        </w:rPr>
        <w:t>Телеграммы печатаются в двух экземплярах, визируются исполнителем и подписываются акимом района, его заместителями, руководителем аппарата, после подписи, телеграммы передаются для отправки в отдел документационного обеспечения и контроля аппарата. При необходимости отправки телеграмм с одинаковым текстом нескольким адресатам, исполнитель размножает ее согласно количеству адресатов. В таких телеграммах указывается отдельно на каждом экземпляре только один пункт назначения, с его адресными данными.</w:t>
      </w:r>
      <w:r>
        <w:br/>
      </w:r>
      <w:r>
        <w:rPr>
          <w:rFonts w:ascii="Times New Roman"/>
          <w:b w:val="false"/>
          <w:i w:val="false"/>
          <w:color w:val="000000"/>
          <w:sz w:val="28"/>
        </w:rPr>
        <w:t>
      </w:t>
      </w:r>
      <w:r>
        <w:rPr>
          <w:rFonts w:ascii="Times New Roman"/>
          <w:b w:val="false"/>
          <w:i w:val="false"/>
          <w:color w:val="000000"/>
          <w:sz w:val="28"/>
        </w:rPr>
        <w:t>57. Отправка документов, минуя отдел документационного обеспечения и контроля, запрещается. В отделе документационного обеспечения и контроля перед отправкой исходящие документы проверяются на соответствие установленным требованиям. Документы, оформленные ненадлежащим образом, могут быть возвращены для доработки.</w:t>
      </w:r>
      <w:r>
        <w:br/>
      </w:r>
      <w:r>
        <w:rPr>
          <w:rFonts w:ascii="Times New Roman"/>
          <w:b w:val="false"/>
          <w:i w:val="false"/>
          <w:color w:val="000000"/>
          <w:sz w:val="28"/>
        </w:rPr>
        <w:t>
      </w:t>
      </w:r>
      <w:r>
        <w:rPr>
          <w:rFonts w:ascii="Times New Roman"/>
          <w:b w:val="false"/>
          <w:i w:val="false"/>
          <w:color w:val="000000"/>
          <w:sz w:val="28"/>
        </w:rPr>
        <w:t>Документы направляются адресату не позднее 2 рабочих дней со дня подписания, срочные – незамедлительно.</w:t>
      </w:r>
      <w:r>
        <w:br/>
      </w:r>
      <w:r>
        <w:rPr>
          <w:rFonts w:ascii="Times New Roman"/>
          <w:b w:val="false"/>
          <w:i w:val="false"/>
          <w:color w:val="000000"/>
          <w:sz w:val="28"/>
        </w:rPr>
        <w:t>
      </w:t>
      </w:r>
      <w:r>
        <w:rPr>
          <w:rFonts w:ascii="Times New Roman"/>
          <w:b w:val="false"/>
          <w:i w:val="false"/>
          <w:color w:val="000000"/>
          <w:sz w:val="28"/>
        </w:rPr>
        <w:t xml:space="preserve">Срочная корреспонденция может передаваться незамедлительно, в том числе с использованием факсимильной связи в приемные руководителей государственных органов - адресатов. </w:t>
      </w:r>
      <w:r>
        <w:br/>
      </w:r>
      <w:r>
        <w:rPr>
          <w:rFonts w:ascii="Times New Roman"/>
          <w:b w:val="false"/>
          <w:i w:val="false"/>
          <w:color w:val="000000"/>
          <w:sz w:val="28"/>
        </w:rPr>
        <w:t>
      </w:t>
      </w:r>
      <w:r>
        <w:rPr>
          <w:rFonts w:ascii="Times New Roman"/>
          <w:b w:val="false"/>
          <w:i w:val="false"/>
          <w:color w:val="000000"/>
          <w:sz w:val="28"/>
        </w:rPr>
        <w:t xml:space="preserve">58. Ответственность за рассылку документов по неправильным адресам, указанным в документах исходящей корреспонденции, несут исполнители. </w:t>
      </w:r>
      <w:r>
        <w:br/>
      </w:r>
      <w:r>
        <w:rPr>
          <w:rFonts w:ascii="Times New Roman"/>
          <w:b w:val="false"/>
          <w:i w:val="false"/>
          <w:color w:val="000000"/>
          <w:sz w:val="28"/>
        </w:rPr>
        <w:t>
</w:t>
      </w:r>
    </w:p>
    <w:bookmarkStart w:name="z133" w:id="5"/>
    <w:p>
      <w:pPr>
        <w:spacing w:after="0"/>
        <w:ind w:left="0"/>
        <w:jc w:val="left"/>
      </w:pPr>
      <w:r>
        <w:rPr>
          <w:rFonts w:ascii="Times New Roman"/>
          <w:b/>
          <w:i w:val="false"/>
          <w:color w:val="000000"/>
        </w:rPr>
        <w:t xml:space="preserve"> 5. Организация работы "электронного акимата"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59. В аппарате создан и внедрен официальный сайт акима района www.ulan.vko.gov.kz в части создания информационной системы веб-портал "электронного правительства"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60. Содержательная часть web-сайта www.ulan.vko.gov.kz акима района должна соответствовать параметрам, установленным </w:t>
      </w:r>
      <w:r>
        <w:rPr>
          <w:rFonts w:ascii="Times New Roman"/>
          <w:b w:val="false"/>
          <w:i w:val="false"/>
          <w:color w:val="000000"/>
          <w:sz w:val="28"/>
        </w:rPr>
        <w:t>приложением 5</w:t>
      </w:r>
      <w:r>
        <w:rPr>
          <w:rFonts w:ascii="Times New Roman"/>
          <w:b w:val="false"/>
          <w:i w:val="false"/>
          <w:color w:val="000000"/>
          <w:sz w:val="28"/>
        </w:rPr>
        <w:t xml:space="preserve"> Методики оценки эффективности применения информационных технологий, утвержденной приказом Министра транспорта и коммуникаций Республики Казахстан 19 февраля 2014 года за № 137 (зарегистрирован в Реестре государственной регистрации нормативных правовых актов за номером 9194).</w:t>
      </w:r>
      <w:r>
        <w:br/>
      </w:r>
      <w:r>
        <w:rPr>
          <w:rFonts w:ascii="Times New Roman"/>
          <w:b w:val="false"/>
          <w:i w:val="false"/>
          <w:color w:val="000000"/>
          <w:sz w:val="28"/>
        </w:rPr>
        <w:t>
      </w:t>
      </w:r>
      <w:r>
        <w:rPr>
          <w:rFonts w:ascii="Times New Roman"/>
          <w:b w:val="false"/>
          <w:i w:val="false"/>
          <w:color w:val="000000"/>
          <w:sz w:val="28"/>
        </w:rPr>
        <w:t>61. В целях реализации требований к оформлению и поддержания целостности дизайна web-сайта www.ulan.vko.gov.kz информация предоставляется государственными органами в отдел организационно-инспекторской работы, информационных технологий и государственных услуг аппарата в электронном виде (электронная почта, флэш-носители)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62. Официальным адресом электронной почты аппарата является адрес: kense_ulan@akimvko.gov.kz.</w:t>
      </w:r>
      <w:r>
        <w:br/>
      </w:r>
      <w:r>
        <w:rPr>
          <w:rFonts w:ascii="Times New Roman"/>
          <w:b w:val="false"/>
          <w:i w:val="false"/>
          <w:color w:val="000000"/>
          <w:sz w:val="28"/>
        </w:rPr>
        <w:t>
      </w:t>
      </w:r>
      <w:r>
        <w:rPr>
          <w:rFonts w:ascii="Times New Roman"/>
          <w:b w:val="false"/>
          <w:i w:val="false"/>
          <w:color w:val="000000"/>
          <w:sz w:val="28"/>
        </w:rPr>
        <w:t>63. В целях соблюдения политики информационной безопасности сотрудники аппарата обязаны осуществлять передачу и пересылку служебной информации только с использованием служебных почтовых ящиков на интранет-портале государственных органов Республики Казахстан (далее ИПГО).</w:t>
      </w:r>
      <w:r>
        <w:br/>
      </w:r>
      <w:r>
        <w:rPr>
          <w:rFonts w:ascii="Times New Roman"/>
          <w:b w:val="false"/>
          <w:i w:val="false"/>
          <w:color w:val="000000"/>
          <w:sz w:val="28"/>
        </w:rPr>
        <w:t>
      </w:t>
      </w:r>
      <w:r>
        <w:rPr>
          <w:rFonts w:ascii="Times New Roman"/>
          <w:b w:val="false"/>
          <w:i w:val="false"/>
          <w:color w:val="000000"/>
          <w:sz w:val="28"/>
        </w:rPr>
        <w:t>64. Отделы, аппараты акимов административно-территориальных единиц обеспечивают бесперебойное функционирование своей электронной почты с подключением к Системе в рабочие дни с 9.00 до 18.30 часов.</w:t>
      </w:r>
      <w:r>
        <w:br/>
      </w:r>
      <w:r>
        <w:rPr>
          <w:rFonts w:ascii="Times New Roman"/>
          <w:b w:val="false"/>
          <w:i w:val="false"/>
          <w:color w:val="000000"/>
          <w:sz w:val="28"/>
        </w:rPr>
        <w:t>
      </w:t>
      </w:r>
      <w:r>
        <w:rPr>
          <w:rFonts w:ascii="Times New Roman"/>
          <w:b w:val="false"/>
          <w:i w:val="false"/>
          <w:color w:val="000000"/>
          <w:sz w:val="28"/>
        </w:rPr>
        <w:t xml:space="preserve">65. Все передаваемые по электронной почте файлы должны пройти проверку антивирусными программными средствами, установленными на компьютере отправителя. Ответственность за ненадлежащую подготовку информации к передаче по электронной почте и за ее содержание несет отправитель. Запрещается рассылка электронных писем, содержащих рекламную информацию, просьбу о многократной пересылке текста письма. </w:t>
      </w:r>
      <w:r>
        <w:br/>
      </w:r>
      <w:r>
        <w:rPr>
          <w:rFonts w:ascii="Times New Roman"/>
          <w:b w:val="false"/>
          <w:i w:val="false"/>
          <w:color w:val="000000"/>
          <w:sz w:val="28"/>
        </w:rPr>
        <w:t>
</w:t>
      </w:r>
    </w:p>
    <w:bookmarkStart w:name="z141" w:id="6"/>
    <w:p>
      <w:pPr>
        <w:spacing w:after="0"/>
        <w:ind w:left="0"/>
        <w:jc w:val="left"/>
      </w:pPr>
      <w:r>
        <w:rPr>
          <w:rFonts w:ascii="Times New Roman"/>
          <w:b/>
          <w:i w:val="false"/>
          <w:color w:val="000000"/>
        </w:rPr>
        <w:t xml:space="preserve"> 6. Порядок рассмотрения обращений физических и юридических лиц и контроль за их исполнением</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66. Работа с обращениями физических и юридических лиц организуется отделом документационного обеспечения и контроля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а также иными нормативными правовыми актами, регулирующими данный вопрос. </w:t>
      </w:r>
      <w:r>
        <w:br/>
      </w:r>
      <w:r>
        <w:rPr>
          <w:rFonts w:ascii="Times New Roman"/>
          <w:b w:val="false"/>
          <w:i w:val="false"/>
          <w:color w:val="000000"/>
          <w:sz w:val="28"/>
        </w:rPr>
        <w:t>
      </w:t>
      </w:r>
      <w:r>
        <w:rPr>
          <w:rFonts w:ascii="Times New Roman"/>
          <w:b w:val="false"/>
          <w:i w:val="false"/>
          <w:color w:val="000000"/>
          <w:sz w:val="28"/>
        </w:rPr>
        <w:t>67. Все поступающие в аппарат обращения физических и юридических лиц регистрируются в отделе документационного обеспечения и контроля . На первой странице обращения ставится штамп с указанием регистрационного номера и даты регистрации.</w:t>
      </w:r>
      <w:r>
        <w:br/>
      </w:r>
      <w:r>
        <w:rPr>
          <w:rFonts w:ascii="Times New Roman"/>
          <w:b w:val="false"/>
          <w:i w:val="false"/>
          <w:color w:val="000000"/>
          <w:sz w:val="28"/>
        </w:rPr>
        <w:t>
      </w:t>
      </w:r>
      <w:r>
        <w:rPr>
          <w:rFonts w:ascii="Times New Roman"/>
          <w:b w:val="false"/>
          <w:i w:val="false"/>
          <w:color w:val="000000"/>
          <w:sz w:val="28"/>
        </w:rPr>
        <w:t>Регистрационный номер обращения физического лица состоит из буквенного индекса "ЖТ", начальной буквы фамилии автора и порядкового номера.</w:t>
      </w:r>
      <w:r>
        <w:br/>
      </w:r>
      <w:r>
        <w:rPr>
          <w:rFonts w:ascii="Times New Roman"/>
          <w:b w:val="false"/>
          <w:i w:val="false"/>
          <w:color w:val="000000"/>
          <w:sz w:val="28"/>
        </w:rPr>
        <w:t>
      </w:t>
      </w:r>
      <w:r>
        <w:rPr>
          <w:rFonts w:ascii="Times New Roman"/>
          <w:b w:val="false"/>
          <w:i w:val="false"/>
          <w:color w:val="000000"/>
          <w:sz w:val="28"/>
        </w:rPr>
        <w:t>Регистрационный номер обращения юридического лица состоит из буквенного индекса "ЗТ-Юр" и порядкового номера.</w:t>
      </w:r>
      <w:r>
        <w:br/>
      </w:r>
      <w:r>
        <w:rPr>
          <w:rFonts w:ascii="Times New Roman"/>
          <w:b w:val="false"/>
          <w:i w:val="false"/>
          <w:color w:val="000000"/>
          <w:sz w:val="28"/>
        </w:rPr>
        <w:t>
      </w:t>
      </w:r>
      <w:r>
        <w:rPr>
          <w:rFonts w:ascii="Times New Roman"/>
          <w:b w:val="false"/>
          <w:i w:val="false"/>
          <w:color w:val="000000"/>
          <w:sz w:val="28"/>
        </w:rPr>
        <w:t>Регистрационный номер анонимного обращения состоит из буквенного индекса "ЖТ-Б/п" и порядкового номера.</w:t>
      </w:r>
      <w:r>
        <w:br/>
      </w:r>
      <w:r>
        <w:rPr>
          <w:rFonts w:ascii="Times New Roman"/>
          <w:b w:val="false"/>
          <w:i w:val="false"/>
          <w:color w:val="000000"/>
          <w:sz w:val="28"/>
        </w:rPr>
        <w:t>
      </w:t>
      </w:r>
      <w:r>
        <w:rPr>
          <w:rFonts w:ascii="Times New Roman"/>
          <w:b w:val="false"/>
          <w:i w:val="false"/>
          <w:color w:val="000000"/>
          <w:sz w:val="28"/>
        </w:rPr>
        <w:t xml:space="preserve">Обозначение даты производится в следующей последовательности: число, месяц, год (например, 01.01.2014). </w:t>
      </w:r>
      <w:r>
        <w:br/>
      </w:r>
      <w:r>
        <w:rPr>
          <w:rFonts w:ascii="Times New Roman"/>
          <w:b w:val="false"/>
          <w:i w:val="false"/>
          <w:color w:val="000000"/>
          <w:sz w:val="28"/>
        </w:rPr>
        <w:t>
      </w:t>
      </w:r>
      <w:r>
        <w:rPr>
          <w:rFonts w:ascii="Times New Roman"/>
          <w:b w:val="false"/>
          <w:i w:val="false"/>
          <w:color w:val="000000"/>
          <w:sz w:val="28"/>
        </w:rPr>
        <w:t xml:space="preserve">Регистрационный индекс является одновременно входящим и исходящим, и все ответы по обращениям регистрируются под этим же номером. </w:t>
      </w:r>
      <w:r>
        <w:br/>
      </w:r>
      <w:r>
        <w:rPr>
          <w:rFonts w:ascii="Times New Roman"/>
          <w:b w:val="false"/>
          <w:i w:val="false"/>
          <w:color w:val="000000"/>
          <w:sz w:val="28"/>
        </w:rPr>
        <w:t>
      </w:t>
      </w:r>
      <w:r>
        <w:rPr>
          <w:rFonts w:ascii="Times New Roman"/>
          <w:b w:val="false"/>
          <w:i w:val="false"/>
          <w:color w:val="000000"/>
          <w:sz w:val="28"/>
        </w:rPr>
        <w:t>Регистрация осуществляется путем заполнения соответствующих полей в электронной информационной учетной форме ЕСЭДО - регистрационной контрольной карточке учета обращения физического (юридического) лица.</w:t>
      </w:r>
      <w:r>
        <w:br/>
      </w:r>
      <w:r>
        <w:rPr>
          <w:rFonts w:ascii="Times New Roman"/>
          <w:b w:val="false"/>
          <w:i w:val="false"/>
          <w:color w:val="000000"/>
          <w:sz w:val="28"/>
        </w:rPr>
        <w:t>
      </w:t>
      </w:r>
      <w:r>
        <w:rPr>
          <w:rFonts w:ascii="Times New Roman"/>
          <w:b w:val="false"/>
          <w:i w:val="false"/>
          <w:color w:val="000000"/>
          <w:sz w:val="28"/>
        </w:rPr>
        <w:t>При регистрации первичного обращения ему присваивается регистрационный номер, являющийся очередным порядковым номером.</w:t>
      </w:r>
      <w:r>
        <w:br/>
      </w:r>
      <w:r>
        <w:rPr>
          <w:rFonts w:ascii="Times New Roman"/>
          <w:b w:val="false"/>
          <w:i w:val="false"/>
          <w:color w:val="000000"/>
          <w:sz w:val="28"/>
        </w:rPr>
        <w:t>
      </w:t>
      </w:r>
      <w:r>
        <w:rPr>
          <w:rFonts w:ascii="Times New Roman"/>
          <w:b w:val="false"/>
          <w:i w:val="false"/>
          <w:color w:val="000000"/>
          <w:sz w:val="28"/>
        </w:rPr>
        <w:t>Порядковая нумерация ведется единая (сквозная) для обращений физических лиц и также отдельно для обращений юридических лиц. Порядковая нумерация коллективных обращений физических лиц ведется совместно с обращениями физических лиц, также ведется порядковая нумерация коллективных обращений юридических лиц.</w:t>
      </w:r>
      <w:r>
        <w:br/>
      </w:r>
      <w:r>
        <w:rPr>
          <w:rFonts w:ascii="Times New Roman"/>
          <w:b w:val="false"/>
          <w:i w:val="false"/>
          <w:color w:val="000000"/>
          <w:sz w:val="28"/>
        </w:rPr>
        <w:t>
      </w:t>
      </w:r>
      <w:r>
        <w:rPr>
          <w:rFonts w:ascii="Times New Roman"/>
          <w:b w:val="false"/>
          <w:i w:val="false"/>
          <w:color w:val="000000"/>
          <w:sz w:val="28"/>
        </w:rPr>
        <w:t>Физическому лицу (либо его представителю) или представителю юридического лица, непосредственно обратившемуся письменно в аппарат, выдается талон с указанием даты и времени регистрации, уникального номера, фамилии и инициалов лица, принявшего обращение.</w:t>
      </w:r>
      <w:r>
        <w:br/>
      </w:r>
      <w:r>
        <w:rPr>
          <w:rFonts w:ascii="Times New Roman"/>
          <w:b w:val="false"/>
          <w:i w:val="false"/>
          <w:color w:val="000000"/>
          <w:sz w:val="28"/>
        </w:rPr>
        <w:t>
      </w:t>
      </w:r>
      <w:r>
        <w:rPr>
          <w:rFonts w:ascii="Times New Roman"/>
          <w:b w:val="false"/>
          <w:i w:val="false"/>
          <w:color w:val="000000"/>
          <w:sz w:val="28"/>
        </w:rPr>
        <w:t xml:space="preserve">68. Прием и рассмотрение обращений физических и юридических лиц, поступивших через виртуальную приемную акима района, веб-портал "электронного правительства" Республики Казахстан www.egov.kz, осуществляется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Одновременно производится регистрация в электронном варианте в разделе ЕСЭДО "Обращения граждан" по входящей форме "Регистрационная контрольная карточка обращений граждан", при этом регистрационный номер документу присваивается Системой автоматически.</w:t>
      </w:r>
      <w:r>
        <w:br/>
      </w:r>
      <w:r>
        <w:rPr>
          <w:rFonts w:ascii="Times New Roman"/>
          <w:b w:val="false"/>
          <w:i w:val="false"/>
          <w:color w:val="000000"/>
          <w:sz w:val="28"/>
        </w:rPr>
        <w:t>
      </w:t>
      </w:r>
      <w:r>
        <w:rPr>
          <w:rFonts w:ascii="Times New Roman"/>
          <w:b w:val="false"/>
          <w:i w:val="false"/>
          <w:color w:val="000000"/>
          <w:sz w:val="28"/>
        </w:rPr>
        <w:t>69. Повторными считаются обращения физических или юридических лиц, поступившие от одного и того же лица по одному и тому же вопросу, если со времени регистрации первого обращения истек установленный законодательством срок рассмотрения или заявитель не согласен с принятым по его обращению решением. Обращения одного и того же автора, но по разным вопросам, считаются первичными.</w:t>
      </w:r>
      <w:r>
        <w:br/>
      </w:r>
      <w:r>
        <w:rPr>
          <w:rFonts w:ascii="Times New Roman"/>
          <w:b w:val="false"/>
          <w:i w:val="false"/>
          <w:color w:val="000000"/>
          <w:sz w:val="28"/>
        </w:rPr>
        <w:t>
      </w:t>
      </w:r>
      <w:r>
        <w:rPr>
          <w:rFonts w:ascii="Times New Roman"/>
          <w:b w:val="false"/>
          <w:i w:val="false"/>
          <w:color w:val="000000"/>
          <w:sz w:val="28"/>
        </w:rPr>
        <w:t>70. Обращения, по которым невозможно установить авторство, отсутствуют подпись (в том числе электронная цифровая подпись), почтовый адрес заявителя, считаются анонимными обращениями и рассмотрению не подлежат, за исключением случаев, установленных Законом Республики Казахстан от 12 января 2007 года "О порядке рассмотрения обращений физических и юридических лиц". Не подлежат рассмотрению обращения, в которых не изложена суть вопроса.</w:t>
      </w:r>
      <w:r>
        <w:br/>
      </w:r>
      <w:r>
        <w:rPr>
          <w:rFonts w:ascii="Times New Roman"/>
          <w:b w:val="false"/>
          <w:i w:val="false"/>
          <w:color w:val="000000"/>
          <w:sz w:val="28"/>
        </w:rPr>
        <w:t>
      </w:t>
      </w:r>
      <w:r>
        <w:rPr>
          <w:rFonts w:ascii="Times New Roman"/>
          <w:b w:val="false"/>
          <w:i w:val="false"/>
          <w:color w:val="000000"/>
          <w:sz w:val="28"/>
        </w:rPr>
        <w:t xml:space="preserve">71. При поступлении нескольких обращений по одному и тому же вопросу от одного и того же лица, первое обращение регистрируется как основное обращение, а последующие приобщаются к основному обращению и рассматриваются как одно обращение с уведомлением заявителя о результатах их разрешения в пределах срока, исчисляемого со дня поступления первого обращения. </w:t>
      </w:r>
      <w:r>
        <w:br/>
      </w:r>
      <w:r>
        <w:rPr>
          <w:rFonts w:ascii="Times New Roman"/>
          <w:b w:val="false"/>
          <w:i w:val="false"/>
          <w:color w:val="000000"/>
          <w:sz w:val="28"/>
        </w:rPr>
        <w:t>
      </w:t>
      </w:r>
      <w:r>
        <w:rPr>
          <w:rFonts w:ascii="Times New Roman"/>
          <w:b w:val="false"/>
          <w:i w:val="false"/>
          <w:color w:val="000000"/>
          <w:sz w:val="28"/>
        </w:rPr>
        <w:t>На повторных обращениях физических лиц, в которых автор в течение календарного года ставит один и тот же вопрос, проставляется регистрационный номер первоначального обращения с указанием "второе", "третье" и так далее, а карточка учета с пометкой "повторно" помещается с первоначальной в картотеке текущего года. К повторным обращениям приобщаются материалы рассмотрения предыдущих обращений.</w:t>
      </w:r>
      <w:r>
        <w:br/>
      </w:r>
      <w:r>
        <w:rPr>
          <w:rFonts w:ascii="Times New Roman"/>
          <w:b w:val="false"/>
          <w:i w:val="false"/>
          <w:color w:val="000000"/>
          <w:sz w:val="28"/>
        </w:rPr>
        <w:t>
      </w:t>
      </w:r>
      <w:r>
        <w:rPr>
          <w:rFonts w:ascii="Times New Roman"/>
          <w:b w:val="false"/>
          <w:i w:val="false"/>
          <w:color w:val="000000"/>
          <w:sz w:val="28"/>
        </w:rPr>
        <w:t>Ранее рассматривавшиеся повторные обращения физических или юридических лиц, по которым имеются исчерпывающие ответы, дополнительному рассмотрению не подлежат, о чем в трехдневный срок сообщается заявителю отделом документационного обеспечения и контроля .</w:t>
      </w:r>
      <w:r>
        <w:br/>
      </w:r>
      <w:r>
        <w:rPr>
          <w:rFonts w:ascii="Times New Roman"/>
          <w:b w:val="false"/>
          <w:i w:val="false"/>
          <w:color w:val="000000"/>
          <w:sz w:val="28"/>
        </w:rPr>
        <w:t>
      </w:t>
      </w:r>
      <w:r>
        <w:rPr>
          <w:rFonts w:ascii="Times New Roman"/>
          <w:b w:val="false"/>
          <w:i w:val="false"/>
          <w:color w:val="000000"/>
          <w:sz w:val="28"/>
        </w:rPr>
        <w:t>72. Контроль за исполнением обращений, направленных для участия в рассмотрении в отделы, аппараты акимов административно-территориальных единиц, возлагается на соответствующих руководителей. Если рассмотрение письма поручено нескольким структурным подразделениям акимата района, то ответственным за контроль исполнения является подразделение, указанное в резолюции первым, либо то, рядом с названием которого стоит пометка "(созыв)".</w:t>
      </w:r>
      <w:r>
        <w:br/>
      </w:r>
      <w:r>
        <w:rPr>
          <w:rFonts w:ascii="Times New Roman"/>
          <w:b w:val="false"/>
          <w:i w:val="false"/>
          <w:color w:val="000000"/>
          <w:sz w:val="28"/>
        </w:rPr>
        <w:t>
      </w:t>
      </w:r>
      <w:r>
        <w:rPr>
          <w:rFonts w:ascii="Times New Roman"/>
          <w:b w:val="false"/>
          <w:i w:val="false"/>
          <w:color w:val="000000"/>
          <w:sz w:val="28"/>
        </w:rPr>
        <w:t>73. В случае направления ответа заявителю за подписью руководителей отделов, либо акимов административно-территориальных единиц, обращение физического или юридического лица снимается с контроля тем же должностным лицом акимата района, по поручению которого оно рассматривалось. При этом основанием для снятия обращения с контроля является соответствующая его резолюция.</w:t>
      </w:r>
      <w:r>
        <w:br/>
      </w:r>
      <w:r>
        <w:rPr>
          <w:rFonts w:ascii="Times New Roman"/>
          <w:b w:val="false"/>
          <w:i w:val="false"/>
          <w:color w:val="000000"/>
          <w:sz w:val="28"/>
        </w:rPr>
        <w:t>
      </w:t>
      </w:r>
      <w:r>
        <w:rPr>
          <w:rFonts w:ascii="Times New Roman"/>
          <w:b w:val="false"/>
          <w:i w:val="false"/>
          <w:color w:val="000000"/>
          <w:sz w:val="28"/>
        </w:rPr>
        <w:t>74. По истечении календарного года рассмотренные обращения физических или юридических лиц, все материалы к ним формируются в номенклатурные дела и сдаются в архив аппарата.</w:t>
      </w:r>
      <w:r>
        <w:br/>
      </w:r>
      <w:r>
        <w:rPr>
          <w:rFonts w:ascii="Times New Roman"/>
          <w:b w:val="false"/>
          <w:i w:val="false"/>
          <w:color w:val="000000"/>
          <w:sz w:val="28"/>
        </w:rPr>
        <w:t>
      </w:t>
      </w:r>
      <w:r>
        <w:rPr>
          <w:rFonts w:ascii="Times New Roman"/>
          <w:b w:val="false"/>
          <w:i w:val="false"/>
          <w:color w:val="000000"/>
          <w:sz w:val="28"/>
        </w:rPr>
        <w:t>Анонимные обращения хранятся в отделе документационного обеспечения и контроля один год, после чего уничтожаются по акту.</w:t>
      </w:r>
      <w:r>
        <w:br/>
      </w:r>
      <w:r>
        <w:rPr>
          <w:rFonts w:ascii="Times New Roman"/>
          <w:b w:val="false"/>
          <w:i w:val="false"/>
          <w:color w:val="000000"/>
          <w:sz w:val="28"/>
        </w:rPr>
        <w:t>
      </w:t>
      </w:r>
      <w:r>
        <w:rPr>
          <w:rFonts w:ascii="Times New Roman"/>
          <w:b w:val="false"/>
          <w:i w:val="false"/>
          <w:color w:val="000000"/>
          <w:sz w:val="28"/>
        </w:rPr>
        <w:t>75. Личный прием физических лиц и представителей юридических лиц в приемной граждан аппарата проводится акимом района, заместителями акима района, руководителем аппарата. График личного приема размещается на информационном стенде в холле здания аппарата.</w:t>
      </w:r>
      <w:r>
        <w:br/>
      </w:r>
      <w:r>
        <w:rPr>
          <w:rFonts w:ascii="Times New Roman"/>
          <w:b w:val="false"/>
          <w:i w:val="false"/>
          <w:color w:val="000000"/>
          <w:sz w:val="28"/>
        </w:rPr>
        <w:t>
      </w:t>
      </w:r>
      <w:r>
        <w:rPr>
          <w:rFonts w:ascii="Times New Roman"/>
          <w:b w:val="false"/>
          <w:i w:val="false"/>
          <w:color w:val="000000"/>
          <w:sz w:val="28"/>
        </w:rPr>
        <w:t>График приема граждан:</w:t>
      </w:r>
      <w:r>
        <w:br/>
      </w:r>
      <w:r>
        <w:rPr>
          <w:rFonts w:ascii="Times New Roman"/>
          <w:b w:val="false"/>
          <w:i w:val="false"/>
          <w:color w:val="000000"/>
          <w:sz w:val="28"/>
        </w:rPr>
        <w:t>
      </w:t>
      </w:r>
      <w:r>
        <w:rPr>
          <w:rFonts w:ascii="Times New Roman"/>
          <w:b w:val="false"/>
          <w:i w:val="false"/>
          <w:color w:val="000000"/>
          <w:sz w:val="28"/>
        </w:rPr>
        <w:t xml:space="preserve">Аким района принимает граждан в первую среду каждого месяца с 10.00- 13.00ч. </w:t>
      </w:r>
      <w:r>
        <w:br/>
      </w:r>
      <w:r>
        <w:rPr>
          <w:rFonts w:ascii="Times New Roman"/>
          <w:b w:val="false"/>
          <w:i w:val="false"/>
          <w:color w:val="000000"/>
          <w:sz w:val="28"/>
        </w:rPr>
        <w:t>
      </w:t>
      </w:r>
      <w:r>
        <w:rPr>
          <w:rFonts w:ascii="Times New Roman"/>
          <w:b w:val="false"/>
          <w:i w:val="false"/>
          <w:color w:val="000000"/>
          <w:sz w:val="28"/>
        </w:rPr>
        <w:t>1) заместитель акима по вопросам экономики, сельского хозяйства и предпринимательства – еженедельно, понедельник с 9.00 до 13.00ч.</w:t>
      </w:r>
      <w:r>
        <w:br/>
      </w:r>
      <w:r>
        <w:rPr>
          <w:rFonts w:ascii="Times New Roman"/>
          <w:b w:val="false"/>
          <w:i w:val="false"/>
          <w:color w:val="000000"/>
          <w:sz w:val="28"/>
        </w:rPr>
        <w:t>
      </w:t>
      </w:r>
      <w:r>
        <w:rPr>
          <w:rFonts w:ascii="Times New Roman"/>
          <w:b w:val="false"/>
          <w:i w:val="false"/>
          <w:color w:val="000000"/>
          <w:sz w:val="28"/>
        </w:rPr>
        <w:t>2) заместитель акима района по вопросам строительства, градостроительства и архитектуры и жилищно-коммунального хозяйства, пассажирскому транспорту и автомобильным дорогам – еженедельно, вторник с 9.00 до 13.00ч.</w:t>
      </w:r>
      <w:r>
        <w:br/>
      </w:r>
      <w:r>
        <w:rPr>
          <w:rFonts w:ascii="Times New Roman"/>
          <w:b w:val="false"/>
          <w:i w:val="false"/>
          <w:color w:val="000000"/>
          <w:sz w:val="28"/>
        </w:rPr>
        <w:t>
      </w:t>
      </w:r>
      <w:r>
        <w:rPr>
          <w:rFonts w:ascii="Times New Roman"/>
          <w:b w:val="false"/>
          <w:i w:val="false"/>
          <w:color w:val="000000"/>
          <w:sz w:val="28"/>
        </w:rPr>
        <w:t>3) заместитель акима района по социальным вопросам – еженедельно, среда с 9.00 до 13.00ч.</w:t>
      </w:r>
      <w:r>
        <w:br/>
      </w:r>
      <w:r>
        <w:rPr>
          <w:rFonts w:ascii="Times New Roman"/>
          <w:b w:val="false"/>
          <w:i w:val="false"/>
          <w:color w:val="000000"/>
          <w:sz w:val="28"/>
        </w:rPr>
        <w:t>
      </w:t>
      </w:r>
      <w:r>
        <w:rPr>
          <w:rFonts w:ascii="Times New Roman"/>
          <w:b w:val="false"/>
          <w:i w:val="false"/>
          <w:color w:val="000000"/>
          <w:sz w:val="28"/>
        </w:rPr>
        <w:t>4) руководитель аппарата акима района - еженедельно, четверг с 9.00 до 13.00ч.</w:t>
      </w:r>
      <w:r>
        <w:br/>
      </w:r>
      <w:r>
        <w:rPr>
          <w:rFonts w:ascii="Times New Roman"/>
          <w:b w:val="false"/>
          <w:i w:val="false"/>
          <w:color w:val="000000"/>
          <w:sz w:val="28"/>
        </w:rPr>
        <w:t>
      </w:t>
      </w:r>
      <w:r>
        <w:rPr>
          <w:rFonts w:ascii="Times New Roman"/>
          <w:b w:val="false"/>
          <w:i w:val="false"/>
          <w:color w:val="000000"/>
          <w:sz w:val="28"/>
        </w:rPr>
        <w:t xml:space="preserve">Прием граждан по личным вопросам акимом района проводится с 10.00 до 13.00 в кабинете акима района. </w:t>
      </w:r>
      <w:r>
        <w:br/>
      </w:r>
      <w:r>
        <w:rPr>
          <w:rFonts w:ascii="Times New Roman"/>
          <w:b w:val="false"/>
          <w:i w:val="false"/>
          <w:color w:val="000000"/>
          <w:sz w:val="28"/>
        </w:rPr>
        <w:t>
      </w:t>
      </w:r>
      <w:r>
        <w:rPr>
          <w:rFonts w:ascii="Times New Roman"/>
          <w:b w:val="false"/>
          <w:i w:val="false"/>
          <w:color w:val="000000"/>
          <w:sz w:val="28"/>
        </w:rPr>
        <w:t>76. Если вопрос не может быть решен во время личного приема, то посетитель вправе в письменном виде изложить свою просьбу или иной вопрос. В дальнейшем с данными материалами ведется работа как с обращениями физических или юридических лиц (с пометкой "с личного приема").</w:t>
      </w:r>
      <w:r>
        <w:br/>
      </w:r>
      <w:r>
        <w:rPr>
          <w:rFonts w:ascii="Times New Roman"/>
          <w:b w:val="false"/>
          <w:i w:val="false"/>
          <w:color w:val="000000"/>
          <w:sz w:val="28"/>
        </w:rPr>
        <w:t>
      </w:t>
      </w:r>
      <w:r>
        <w:rPr>
          <w:rFonts w:ascii="Times New Roman"/>
          <w:b w:val="false"/>
          <w:i w:val="false"/>
          <w:color w:val="000000"/>
          <w:sz w:val="28"/>
        </w:rPr>
        <w:t>77. Контроль за своевременностью рассмотрения обращений физических или юридических лиц, исполнения поручений руководства осуществляет отдел документационного обеспечения и контроля .</w:t>
      </w:r>
      <w:r>
        <w:br/>
      </w:r>
      <w:r>
        <w:rPr>
          <w:rFonts w:ascii="Times New Roman"/>
          <w:b w:val="false"/>
          <w:i w:val="false"/>
          <w:color w:val="000000"/>
          <w:sz w:val="28"/>
        </w:rPr>
        <w:t>
      </w:t>
      </w:r>
      <w:r>
        <w:rPr>
          <w:rFonts w:ascii="Times New Roman"/>
          <w:b w:val="false"/>
          <w:i w:val="false"/>
          <w:color w:val="000000"/>
          <w:sz w:val="28"/>
        </w:rPr>
        <w:t>78. Ежедневный прием посетителей работниками отдела документационного обеспечения и контроля аппарата осуществляется с 9.00 до 16.00 часов в рабочие дни.</w:t>
      </w:r>
      <w:r>
        <w:br/>
      </w:r>
      <w:r>
        <w:rPr>
          <w:rFonts w:ascii="Times New Roman"/>
          <w:b w:val="false"/>
          <w:i w:val="false"/>
          <w:color w:val="000000"/>
          <w:sz w:val="28"/>
        </w:rPr>
        <w:t>
      </w:t>
      </w:r>
      <w:r>
        <w:rPr>
          <w:rFonts w:ascii="Times New Roman"/>
          <w:b w:val="false"/>
          <w:i w:val="false"/>
          <w:color w:val="000000"/>
          <w:sz w:val="28"/>
        </w:rPr>
        <w:t>79. Прием информации от физических лиц и представителей юридических лиц также осуществляется по "телефону доверия": (8 72338) 27033.</w:t>
      </w:r>
      <w:r>
        <w:br/>
      </w:r>
      <w:r>
        <w:rPr>
          <w:rFonts w:ascii="Times New Roman"/>
          <w:b w:val="false"/>
          <w:i w:val="false"/>
          <w:color w:val="000000"/>
          <w:sz w:val="28"/>
        </w:rPr>
        <w:t>
      </w:t>
      </w:r>
      <w:r>
        <w:rPr>
          <w:rFonts w:ascii="Times New Roman"/>
          <w:b w:val="false"/>
          <w:i w:val="false"/>
          <w:color w:val="000000"/>
          <w:sz w:val="28"/>
        </w:rPr>
        <w:t xml:space="preserve">80. Поступившие электронные видео-обращения граждан в разделе "Диалог" в течение одного рабочего дня с момента регистрации обращения руководителем отдела документационного обеспечения и контроля направляеются в зависимости от характера вопроса заместителям акима, руководителю аппарата, обеспечивает подготовку ответа (на электронном/ бумажном носителе), согласовывает время для съемки видео-ответа с техническим представителем. </w:t>
      </w:r>
      <w:r>
        <w:br/>
      </w:r>
      <w:r>
        <w:rPr>
          <w:rFonts w:ascii="Times New Roman"/>
          <w:b w:val="false"/>
          <w:i w:val="false"/>
          <w:color w:val="000000"/>
          <w:sz w:val="28"/>
        </w:rPr>
        <w:t>
</w:t>
      </w:r>
    </w:p>
    <w:bookmarkStart w:name="z177" w:id="7"/>
    <w:p>
      <w:pPr>
        <w:spacing w:after="0"/>
        <w:ind w:left="0"/>
        <w:jc w:val="left"/>
      </w:pPr>
      <w:r>
        <w:rPr>
          <w:rFonts w:ascii="Times New Roman"/>
          <w:b/>
          <w:i w:val="false"/>
          <w:color w:val="000000"/>
        </w:rPr>
        <w:t xml:space="preserve"> 7. Порядок подготовки, оформления и согласования, а также прохождения проектов правовых и нормативных правовых актов акимата и акима района, правовых актов аппарата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81. Проекты вносимых правовых и нормативных правовых актов акимата и акима района разрабатываются, оформляются и согласовываются государственными органами-исполнителями в соответствии с требованиями </w:t>
      </w:r>
      <w:r>
        <w:rPr>
          <w:rFonts w:ascii="Times New Roman"/>
          <w:b w:val="false"/>
          <w:i w:val="false"/>
          <w:color w:val="000000"/>
          <w:sz w:val="28"/>
        </w:rPr>
        <w:t>Законов Республики Казахстан от 24 марта 1998 года "</w:t>
      </w:r>
      <w:r>
        <w:rPr>
          <w:rFonts w:ascii="Times New Roman"/>
          <w:b w:val="false"/>
          <w:i w:val="false"/>
          <w:color w:val="000000"/>
          <w:sz w:val="28"/>
        </w:rPr>
        <w:t>О нормативных правовых актах</w:t>
      </w:r>
      <w:r>
        <w:rPr>
          <w:rFonts w:ascii="Times New Roman"/>
          <w:b w:val="false"/>
          <w:i w:val="false"/>
          <w:color w:val="000000"/>
          <w:sz w:val="28"/>
        </w:rPr>
        <w:t>",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16 августа 2006 года № 773. "Об утверждении Правил оформления и согласования нормативных правовых актов", Регламента районного акимата, иных нормативных правовых актов, а также настоящего регламента. </w:t>
      </w:r>
      <w:r>
        <w:br/>
      </w:r>
      <w:r>
        <w:rPr>
          <w:rFonts w:ascii="Times New Roman"/>
          <w:b w:val="false"/>
          <w:i w:val="false"/>
          <w:color w:val="000000"/>
          <w:sz w:val="28"/>
        </w:rPr>
        <w:t>
      </w:t>
      </w:r>
      <w:r>
        <w:rPr>
          <w:rFonts w:ascii="Times New Roman"/>
          <w:b w:val="false"/>
          <w:i w:val="false"/>
          <w:color w:val="000000"/>
          <w:sz w:val="28"/>
        </w:rPr>
        <w:t xml:space="preserve">82. В соответствии с пунктами 1, 3 </w:t>
      </w:r>
      <w:r>
        <w:rPr>
          <w:rFonts w:ascii="Times New Roman"/>
          <w:b w:val="false"/>
          <w:i w:val="false"/>
          <w:color w:val="000000"/>
          <w:sz w:val="28"/>
        </w:rPr>
        <w:t xml:space="preserve">статьи 37 </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акимат района издает постановления, а аким района – решения нормативно-правового характера и распоряжения по вопросам административно-распорядительного, оперативного и индивидуального характера.</w:t>
      </w:r>
      <w:r>
        <w:br/>
      </w:r>
      <w:r>
        <w:rPr>
          <w:rFonts w:ascii="Times New Roman"/>
          <w:b w:val="false"/>
          <w:i w:val="false"/>
          <w:color w:val="000000"/>
          <w:sz w:val="28"/>
        </w:rPr>
        <w:t>
      </w:t>
      </w:r>
      <w:r>
        <w:rPr>
          <w:rFonts w:ascii="Times New Roman"/>
          <w:b w:val="false"/>
          <w:i w:val="false"/>
          <w:color w:val="000000"/>
          <w:sz w:val="28"/>
        </w:rPr>
        <w:t xml:space="preserve">83. Государственными органами-исполнителями определяется необходимость принятия того или иного акта акиматом, либо акимом района, в соответствии с компетенцией, прямо определенной для них по данному вопросу действующим законодательством Республики Казахстан. Вносимые проекты актов акимата и акима района не могут противоречить Конституции Республики Казахстан, Законам Республики Казахстан, актам Правительства, Президента Республики Казахстан, иным вышестоящим нормативным правовым актам. </w:t>
      </w:r>
      <w:r>
        <w:br/>
      </w:r>
      <w:r>
        <w:rPr>
          <w:rFonts w:ascii="Times New Roman"/>
          <w:b w:val="false"/>
          <w:i w:val="false"/>
          <w:color w:val="000000"/>
          <w:sz w:val="28"/>
        </w:rPr>
        <w:t>
      </w:t>
      </w:r>
      <w:r>
        <w:rPr>
          <w:rFonts w:ascii="Times New Roman"/>
          <w:b w:val="false"/>
          <w:i w:val="false"/>
          <w:color w:val="000000"/>
          <w:sz w:val="28"/>
        </w:rPr>
        <w:t xml:space="preserve">84. Проекты правовых и нормативных правовых актов могут разрабатываться как во исполнение поручений руководства района, так и по инициативе государственных органов-исполнителей. В случае, если в вышестоящих нормативных правовых актах имеется поручение о принятии правовых или нормативных правовых актов акимата или акима района, государственные органы-исполнители принимают меры по своевременному и качественному представлению проекта такого акта в аппарат. </w:t>
      </w:r>
      <w:r>
        <w:br/>
      </w:r>
      <w:r>
        <w:rPr>
          <w:rFonts w:ascii="Times New Roman"/>
          <w:b w:val="false"/>
          <w:i w:val="false"/>
          <w:color w:val="000000"/>
          <w:sz w:val="28"/>
        </w:rPr>
        <w:t>
      </w:t>
      </w:r>
      <w:r>
        <w:rPr>
          <w:rFonts w:ascii="Times New Roman"/>
          <w:b w:val="false"/>
          <w:i w:val="false"/>
          <w:color w:val="000000"/>
          <w:sz w:val="28"/>
        </w:rPr>
        <w:t xml:space="preserve">85. Проекты правовых и нормативных правовых актов представляются в аппарат на государственном и русском языках, отпечатанные шрифтом "Times New Roman" размером № 14 (в приложениях может быть использован шрифт меньшего размера, но не менее № 10), на электронном и бумажном носителе, согласованные с заинтересованными государственными органами, полистно парафированные руководителями государственных органов-исполнителей, либо руководителями юридических служб данных государственных органов. Согласование представляемых проектов с юридическими службами государственных органов-исполнителей является обязательным условием их внесения в аппарат. </w:t>
      </w:r>
      <w:r>
        <w:br/>
      </w:r>
      <w:r>
        <w:rPr>
          <w:rFonts w:ascii="Times New Roman"/>
          <w:b w:val="false"/>
          <w:i w:val="false"/>
          <w:color w:val="000000"/>
          <w:sz w:val="28"/>
        </w:rPr>
        <w:t>
      </w:t>
      </w:r>
      <w:r>
        <w:rPr>
          <w:rFonts w:ascii="Times New Roman"/>
          <w:b w:val="false"/>
          <w:i w:val="false"/>
          <w:color w:val="000000"/>
          <w:sz w:val="28"/>
        </w:rPr>
        <w:t>86. Персональную ответственность за качественную разработку проектов, своевременность их представления (в случаях, когда в соответствующих поручениях установлены сроки представления проекта), недопущение дублирования ранее принятых актов по данным вопросам, а также за аутентичность текстов на государственном и русском языках несут руководители государственных органов-исполнителей.</w:t>
      </w:r>
      <w:r>
        <w:br/>
      </w:r>
      <w:r>
        <w:rPr>
          <w:rFonts w:ascii="Times New Roman"/>
          <w:b w:val="false"/>
          <w:i w:val="false"/>
          <w:color w:val="000000"/>
          <w:sz w:val="28"/>
        </w:rPr>
        <w:t>
      </w:t>
      </w:r>
      <w:r>
        <w:rPr>
          <w:rFonts w:ascii="Times New Roman"/>
          <w:b w:val="false"/>
          <w:i w:val="false"/>
          <w:color w:val="000000"/>
          <w:sz w:val="28"/>
        </w:rPr>
        <w:t xml:space="preserve">87. После предварительного согласования со всеми заинтересованными государственными органами проект акта представляется на согласование в аппарат. </w:t>
      </w:r>
      <w:r>
        <w:br/>
      </w:r>
      <w:r>
        <w:rPr>
          <w:rFonts w:ascii="Times New Roman"/>
          <w:b w:val="false"/>
          <w:i w:val="false"/>
          <w:color w:val="000000"/>
          <w:sz w:val="28"/>
        </w:rPr>
        <w:t>
      </w:t>
      </w:r>
      <w:r>
        <w:rPr>
          <w:rFonts w:ascii="Times New Roman"/>
          <w:b w:val="false"/>
          <w:i w:val="false"/>
          <w:color w:val="000000"/>
          <w:sz w:val="28"/>
        </w:rPr>
        <w:t>Проект акта проходит экспертизу в отделах аппарата:</w:t>
      </w:r>
      <w:r>
        <w:br/>
      </w:r>
      <w:r>
        <w:rPr>
          <w:rFonts w:ascii="Times New Roman"/>
          <w:b w:val="false"/>
          <w:i w:val="false"/>
          <w:color w:val="000000"/>
          <w:sz w:val="28"/>
        </w:rPr>
        <w:t>
      </w:t>
      </w:r>
      <w:r>
        <w:rPr>
          <w:rFonts w:ascii="Times New Roman"/>
          <w:b w:val="false"/>
          <w:i w:val="false"/>
          <w:color w:val="000000"/>
          <w:sz w:val="28"/>
        </w:rPr>
        <w:t>1) отделе документационного обеспечения и контроля :</w:t>
      </w:r>
      <w:r>
        <w:br/>
      </w:r>
      <w:r>
        <w:rPr>
          <w:rFonts w:ascii="Times New Roman"/>
          <w:b w:val="false"/>
          <w:i w:val="false"/>
          <w:color w:val="000000"/>
          <w:sz w:val="28"/>
        </w:rPr>
        <w:t>
      </w:t>
      </w:r>
      <w:r>
        <w:rPr>
          <w:rFonts w:ascii="Times New Roman"/>
          <w:b w:val="false"/>
          <w:i w:val="false"/>
          <w:color w:val="000000"/>
          <w:sz w:val="28"/>
        </w:rPr>
        <w:t>на аутентичность текстов проекта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xml:space="preserve">соответствие проекта требованиям оформления и согласования нормативных правовых актов; </w:t>
      </w:r>
      <w:r>
        <w:br/>
      </w:r>
      <w:r>
        <w:rPr>
          <w:rFonts w:ascii="Times New Roman"/>
          <w:b w:val="false"/>
          <w:i w:val="false"/>
          <w:color w:val="000000"/>
          <w:sz w:val="28"/>
        </w:rPr>
        <w:t>
      </w:t>
      </w:r>
      <w:r>
        <w:rPr>
          <w:rFonts w:ascii="Times New Roman"/>
          <w:b w:val="false"/>
          <w:i w:val="false"/>
          <w:color w:val="000000"/>
          <w:sz w:val="28"/>
        </w:rPr>
        <w:t xml:space="preserve">на необходимость осуществления контроля за исполнением предлагаемого акта, недопущение дублирования поручений; </w:t>
      </w:r>
      <w:r>
        <w:br/>
      </w:r>
      <w:r>
        <w:rPr>
          <w:rFonts w:ascii="Times New Roman"/>
          <w:b w:val="false"/>
          <w:i w:val="false"/>
          <w:color w:val="000000"/>
          <w:sz w:val="28"/>
        </w:rPr>
        <w:t>
      </w:t>
      </w:r>
      <w:r>
        <w:rPr>
          <w:rFonts w:ascii="Times New Roman"/>
          <w:b w:val="false"/>
          <w:i w:val="false"/>
          <w:color w:val="000000"/>
          <w:sz w:val="28"/>
        </w:rPr>
        <w:t xml:space="preserve">2) государственно правовом отделе – на соответствие проекта акта законодательству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Срок проведения экспертизы проекта не должен превышать 3 рабочих дней. </w:t>
      </w:r>
      <w:r>
        <w:br/>
      </w:r>
      <w:r>
        <w:rPr>
          <w:rFonts w:ascii="Times New Roman"/>
          <w:b w:val="false"/>
          <w:i w:val="false"/>
          <w:color w:val="000000"/>
          <w:sz w:val="28"/>
        </w:rPr>
        <w:t>
      </w:t>
      </w:r>
      <w:r>
        <w:rPr>
          <w:rFonts w:ascii="Times New Roman"/>
          <w:b w:val="false"/>
          <w:i w:val="false"/>
          <w:color w:val="000000"/>
          <w:sz w:val="28"/>
        </w:rPr>
        <w:t>88. Аппарат в ходе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w:t>
      </w:r>
      <w:r>
        <w:rPr>
          <w:rFonts w:ascii="Times New Roman"/>
          <w:b w:val="false"/>
          <w:i w:val="false"/>
          <w:color w:val="000000"/>
          <w:sz w:val="28"/>
        </w:rPr>
        <w:t xml:space="preserve">1) не аутентичности текстов проекта на государственном и русском языках, не соответствия требованиям оформления и согласования, наличия дублирующих поручений; </w:t>
      </w:r>
      <w:r>
        <w:br/>
      </w:r>
      <w:r>
        <w:rPr>
          <w:rFonts w:ascii="Times New Roman"/>
          <w:b w:val="false"/>
          <w:i w:val="false"/>
          <w:color w:val="000000"/>
          <w:sz w:val="28"/>
        </w:rPr>
        <w:t>
      </w:t>
      </w:r>
      <w:r>
        <w:rPr>
          <w:rFonts w:ascii="Times New Roman"/>
          <w:b w:val="false"/>
          <w:i w:val="false"/>
          <w:color w:val="000000"/>
          <w:sz w:val="28"/>
        </w:rPr>
        <w:t>2) не соответствия проекта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3) представления с нарушением требований Регламента акимата района, а также настоящего регламента.</w:t>
      </w:r>
      <w:r>
        <w:br/>
      </w:r>
      <w:r>
        <w:rPr>
          <w:rFonts w:ascii="Times New Roman"/>
          <w:b w:val="false"/>
          <w:i w:val="false"/>
          <w:color w:val="000000"/>
          <w:sz w:val="28"/>
        </w:rPr>
        <w:t>
      </w:t>
      </w:r>
      <w:r>
        <w:rPr>
          <w:rFonts w:ascii="Times New Roman"/>
          <w:b w:val="false"/>
          <w:i w:val="false"/>
          <w:color w:val="000000"/>
          <w:sz w:val="28"/>
        </w:rPr>
        <w:t xml:space="preserve">Отрицательное экспертное заключение по другим мотивам не может служить основанием для возврата проекта. </w:t>
      </w:r>
      <w:r>
        <w:br/>
      </w:r>
      <w:r>
        <w:rPr>
          <w:rFonts w:ascii="Times New Roman"/>
          <w:b w:val="false"/>
          <w:i w:val="false"/>
          <w:color w:val="000000"/>
          <w:sz w:val="28"/>
        </w:rPr>
        <w:t>
      </w:t>
      </w:r>
      <w:r>
        <w:rPr>
          <w:rFonts w:ascii="Times New Roman"/>
          <w:b w:val="false"/>
          <w:i w:val="false"/>
          <w:color w:val="000000"/>
          <w:sz w:val="28"/>
        </w:rPr>
        <w:t xml:space="preserve">89. К проекту прилагается лист согласования,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регламенту. В листе согласования указывается проведение экспертизы на аутентичность текста на государственном и русском языках, соответствия требованиям оформления и согласования, соответствия законодательству Республики Казахстан, необходимость осуществления контроля за исполнением предлагаемого акта и постановки его на контроль. За каждую из проведенных экспертиз несут ответственность своей подписью как специалисты отделов аппарата (в соответствии с утвержденными должностными обязанностями), так и руководители отделов. Также в листе согласования указываются подписи вносящих проект руководителей государственных органов (заверенные печатью государственного органа), заместителей акима района по курируемым вопросам в соответствии с распределением обязанностей, руководителя аппарата. К вносимому проекту прилагается пояснительная записка в соответствии с приложением к регламенту аппарата акима Уланского района. </w:t>
      </w:r>
      <w:r>
        <w:br/>
      </w:r>
      <w:r>
        <w:rPr>
          <w:rFonts w:ascii="Times New Roman"/>
          <w:b w:val="false"/>
          <w:i w:val="false"/>
          <w:color w:val="000000"/>
          <w:sz w:val="28"/>
        </w:rPr>
        <w:t>
      </w:t>
      </w:r>
      <w:r>
        <w:rPr>
          <w:rFonts w:ascii="Times New Roman"/>
          <w:b w:val="false"/>
          <w:i w:val="false"/>
          <w:color w:val="000000"/>
          <w:sz w:val="28"/>
        </w:rPr>
        <w:t xml:space="preserve">90. Постановления акимата района принимаются на заседаниях акимата путем открытого голосования членов акимата. В отдельных случаях постановления акимата могут приниматься между заседаниями акимата путем сбора подписей членов акимата на листе согласования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xml:space="preserve">91. После прохождения всех необходимых процедур согласования и прохождения проекты актов передаются на подпись акиму района. Постановления районного акимата, решения и распоряжения акима района подписываются акимом района (либо лицом, исполняющим его обязанности с правом подписи). Исключается внесение исправлений в подлинники правовых и нормативных правовых актов после их подписания. </w:t>
      </w:r>
      <w:r>
        <w:br/>
      </w:r>
      <w:r>
        <w:rPr>
          <w:rFonts w:ascii="Times New Roman"/>
          <w:b w:val="false"/>
          <w:i w:val="false"/>
          <w:color w:val="000000"/>
          <w:sz w:val="28"/>
        </w:rPr>
        <w:t>
      </w:t>
      </w:r>
      <w:r>
        <w:rPr>
          <w:rFonts w:ascii="Times New Roman"/>
          <w:b w:val="false"/>
          <w:i w:val="false"/>
          <w:color w:val="000000"/>
          <w:sz w:val="28"/>
        </w:rPr>
        <w:t>92. Подписанные правовые и нормативные правовые акты акимата и акима района передаются для регистрации в отдел документационного обеспечения и контроля. К подлиннику акта прилагаются:</w:t>
      </w:r>
      <w:r>
        <w:br/>
      </w:r>
      <w:r>
        <w:rPr>
          <w:rFonts w:ascii="Times New Roman"/>
          <w:b w:val="false"/>
          <w:i w:val="false"/>
          <w:color w:val="000000"/>
          <w:sz w:val="28"/>
        </w:rPr>
        <w:t>
      </w:t>
      </w:r>
      <w:r>
        <w:rPr>
          <w:rFonts w:ascii="Times New Roman"/>
          <w:b w:val="false"/>
          <w:i w:val="false"/>
          <w:color w:val="000000"/>
          <w:sz w:val="28"/>
        </w:rPr>
        <w:t>1) справка-обоснование (при необходимости);</w:t>
      </w:r>
      <w:r>
        <w:br/>
      </w:r>
      <w:r>
        <w:rPr>
          <w:rFonts w:ascii="Times New Roman"/>
          <w:b w:val="false"/>
          <w:i w:val="false"/>
          <w:color w:val="000000"/>
          <w:sz w:val="28"/>
        </w:rPr>
        <w:t>
      </w:t>
      </w:r>
      <w:r>
        <w:rPr>
          <w:rFonts w:ascii="Times New Roman"/>
          <w:b w:val="false"/>
          <w:i w:val="false"/>
          <w:color w:val="000000"/>
          <w:sz w:val="28"/>
        </w:rPr>
        <w:t>2) документы, подтверждающие прохождение предварительных согласований с заинтересованными государственными органами, прохождение экспертиз;</w:t>
      </w:r>
      <w:r>
        <w:br/>
      </w:r>
      <w:r>
        <w:rPr>
          <w:rFonts w:ascii="Times New Roman"/>
          <w:b w:val="false"/>
          <w:i w:val="false"/>
          <w:color w:val="000000"/>
          <w:sz w:val="28"/>
        </w:rPr>
        <w:t>
      </w:t>
      </w:r>
      <w:r>
        <w:rPr>
          <w:rFonts w:ascii="Times New Roman"/>
          <w:b w:val="false"/>
          <w:i w:val="false"/>
          <w:color w:val="000000"/>
          <w:sz w:val="28"/>
        </w:rPr>
        <w:t xml:space="preserve">3) электронный носитель с текстом акта со всеми приложениями на государственном и русском языках (при необходимости); </w:t>
      </w:r>
      <w:r>
        <w:br/>
      </w:r>
      <w:r>
        <w:rPr>
          <w:rFonts w:ascii="Times New Roman"/>
          <w:b w:val="false"/>
          <w:i w:val="false"/>
          <w:color w:val="000000"/>
          <w:sz w:val="28"/>
        </w:rPr>
        <w:t>
      </w:t>
      </w:r>
      <w:r>
        <w:rPr>
          <w:rFonts w:ascii="Times New Roman"/>
          <w:b w:val="false"/>
          <w:i w:val="false"/>
          <w:color w:val="000000"/>
          <w:sz w:val="28"/>
        </w:rPr>
        <w:t>4) лист рассылки, заполненный исполнителем, с указанием количества экземпляров каждому адресату;</w:t>
      </w:r>
      <w:r>
        <w:br/>
      </w:r>
      <w:r>
        <w:rPr>
          <w:rFonts w:ascii="Times New Roman"/>
          <w:b w:val="false"/>
          <w:i w:val="false"/>
          <w:color w:val="000000"/>
          <w:sz w:val="28"/>
        </w:rPr>
        <w:t>
      </w:t>
      </w:r>
      <w:r>
        <w:rPr>
          <w:rFonts w:ascii="Times New Roman"/>
          <w:b w:val="false"/>
          <w:i w:val="false"/>
          <w:color w:val="000000"/>
          <w:sz w:val="28"/>
        </w:rPr>
        <w:t xml:space="preserve">5) пояснительная записка; </w:t>
      </w:r>
      <w:r>
        <w:br/>
      </w:r>
      <w:r>
        <w:rPr>
          <w:rFonts w:ascii="Times New Roman"/>
          <w:b w:val="false"/>
          <w:i w:val="false"/>
          <w:color w:val="000000"/>
          <w:sz w:val="28"/>
        </w:rPr>
        <w:t>
      </w:t>
      </w:r>
      <w:r>
        <w:rPr>
          <w:rFonts w:ascii="Times New Roman"/>
          <w:b w:val="false"/>
          <w:i w:val="false"/>
          <w:color w:val="000000"/>
          <w:sz w:val="28"/>
        </w:rPr>
        <w:t>6) документы, обосновывающие необходимость принятия акта.</w:t>
      </w:r>
      <w:r>
        <w:br/>
      </w:r>
      <w:r>
        <w:rPr>
          <w:rFonts w:ascii="Times New Roman"/>
          <w:b w:val="false"/>
          <w:i w:val="false"/>
          <w:color w:val="000000"/>
          <w:sz w:val="28"/>
        </w:rPr>
        <w:t>
      </w:t>
      </w:r>
      <w:r>
        <w:rPr>
          <w:rFonts w:ascii="Times New Roman"/>
          <w:b w:val="false"/>
          <w:i w:val="false"/>
          <w:color w:val="000000"/>
          <w:sz w:val="28"/>
        </w:rPr>
        <w:t xml:space="preserve">В отделе документационного обеспечения и контроля производится регистрация представленных актов путем занесения в специальные журналы с присвоением даты и номера. </w:t>
      </w:r>
      <w:r>
        <w:br/>
      </w:r>
      <w:r>
        <w:rPr>
          <w:rFonts w:ascii="Times New Roman"/>
          <w:b w:val="false"/>
          <w:i w:val="false"/>
          <w:color w:val="000000"/>
          <w:sz w:val="28"/>
        </w:rPr>
        <w:t>
      </w:t>
      </w:r>
      <w:r>
        <w:rPr>
          <w:rFonts w:ascii="Times New Roman"/>
          <w:b w:val="false"/>
          <w:i w:val="false"/>
          <w:color w:val="000000"/>
          <w:sz w:val="28"/>
        </w:rPr>
        <w:t>93. Копии актов акимата и акима района в течение 3 рабочих дней рассылаются отделом документационного обеспечения и контроля в соответствии с листом рассылки, утвержденным руководителем аппарата акима района или руководителем отдела документационного обеспечения и контроля .</w:t>
      </w:r>
      <w:r>
        <w:br/>
      </w:r>
      <w:r>
        <w:rPr>
          <w:rFonts w:ascii="Times New Roman"/>
          <w:b w:val="false"/>
          <w:i w:val="false"/>
          <w:color w:val="000000"/>
          <w:sz w:val="28"/>
        </w:rPr>
        <w:t>
      </w:t>
      </w:r>
      <w:r>
        <w:rPr>
          <w:rFonts w:ascii="Times New Roman"/>
          <w:b w:val="false"/>
          <w:i w:val="false"/>
          <w:color w:val="000000"/>
          <w:sz w:val="28"/>
        </w:rPr>
        <w:t xml:space="preserve">94. Нормативные правовые постановления районного акимата, решения акима района подлежат государственной регистрации в органах юстиции. </w:t>
      </w:r>
      <w:r>
        <w:br/>
      </w:r>
      <w:r>
        <w:rPr>
          <w:rFonts w:ascii="Times New Roman"/>
          <w:b w:val="false"/>
          <w:i w:val="false"/>
          <w:color w:val="000000"/>
          <w:sz w:val="28"/>
        </w:rPr>
        <w:t>
      </w:t>
      </w:r>
      <w:r>
        <w:rPr>
          <w:rFonts w:ascii="Times New Roman"/>
          <w:b w:val="false"/>
          <w:i w:val="false"/>
          <w:color w:val="000000"/>
          <w:sz w:val="28"/>
        </w:rPr>
        <w:t xml:space="preserve">Направление актов на государственную регистрацию производится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марта 1998 года "О нормативных правовых актах", постановлениями Правительства Республики Казахстан от 17 августа 2006 года </w:t>
      </w:r>
      <w:r>
        <w:rPr>
          <w:rFonts w:ascii="Times New Roman"/>
          <w:b w:val="false"/>
          <w:i w:val="false"/>
          <w:color w:val="000000"/>
          <w:sz w:val="28"/>
        </w:rPr>
        <w:t xml:space="preserve">№ 778 </w:t>
      </w:r>
      <w:r>
        <w:rPr>
          <w:rFonts w:ascii="Times New Roman"/>
          <w:b w:val="false"/>
          <w:i w:val="false"/>
          <w:color w:val="000000"/>
          <w:sz w:val="28"/>
        </w:rPr>
        <w:t xml:space="preserve">"Об утверждении Правил государственной регистрации нормативных правовых актов", от 30 мая 2002 года </w:t>
      </w:r>
      <w:r>
        <w:rPr>
          <w:rFonts w:ascii="Times New Roman"/>
          <w:b w:val="false"/>
          <w:i w:val="false"/>
          <w:color w:val="000000"/>
          <w:sz w:val="28"/>
        </w:rPr>
        <w:t>№ 598</w:t>
      </w:r>
      <w:r>
        <w:rPr>
          <w:rFonts w:ascii="Times New Roman"/>
          <w:b w:val="false"/>
          <w:i w:val="false"/>
          <w:color w:val="000000"/>
          <w:sz w:val="28"/>
        </w:rPr>
        <w:t xml:space="preserve"> "О мерах по совершенствованию нормотворческой деятельности", иными нормативными правовыми актами, а также настоящим регламентом. </w:t>
      </w:r>
      <w:r>
        <w:br/>
      </w:r>
      <w:r>
        <w:rPr>
          <w:rFonts w:ascii="Times New Roman"/>
          <w:b w:val="false"/>
          <w:i w:val="false"/>
          <w:color w:val="000000"/>
          <w:sz w:val="28"/>
        </w:rPr>
        <w:t>
      </w:t>
      </w:r>
      <w:r>
        <w:rPr>
          <w:rFonts w:ascii="Times New Roman"/>
          <w:b w:val="false"/>
          <w:i w:val="false"/>
          <w:color w:val="000000"/>
          <w:sz w:val="28"/>
        </w:rPr>
        <w:t>95. Нормативные правовые акты акима и акимата района должны содержать норму о введении их в действие. Официальное опубликование нормативных правовых актов, за исключением нормативных правовых актов, содержащих государственные секреты и иную охраняемую законом тайну, является обязательным условием введения их в действие. Подготовка, направление, контроль полноты и своевременности опубликования нормативных правовых актов акима и акимата района осуществляется государственно правовым отделом аппарата.</w:t>
      </w:r>
      <w:r>
        <w:br/>
      </w:r>
      <w:r>
        <w:rPr>
          <w:rFonts w:ascii="Times New Roman"/>
          <w:b w:val="false"/>
          <w:i w:val="false"/>
          <w:color w:val="000000"/>
          <w:sz w:val="28"/>
        </w:rPr>
        <w:t>
      </w:t>
      </w:r>
      <w:r>
        <w:rPr>
          <w:rFonts w:ascii="Times New Roman"/>
          <w:b w:val="false"/>
          <w:i w:val="false"/>
          <w:color w:val="000000"/>
          <w:sz w:val="28"/>
        </w:rPr>
        <w:t xml:space="preserve">96. Подлинники актов акима и акимата района хранятся в отделе документационного обеспечения и контроля . </w:t>
      </w:r>
      <w:r>
        <w:br/>
      </w:r>
      <w:r>
        <w:rPr>
          <w:rFonts w:ascii="Times New Roman"/>
          <w:b w:val="false"/>
          <w:i w:val="false"/>
          <w:color w:val="000000"/>
          <w:sz w:val="28"/>
        </w:rPr>
        <w:t>
      </w:t>
      </w:r>
      <w:r>
        <w:rPr>
          <w:rFonts w:ascii="Times New Roman"/>
          <w:b w:val="false"/>
          <w:i w:val="false"/>
          <w:color w:val="000000"/>
          <w:sz w:val="28"/>
        </w:rPr>
        <w:t>97. Замена ранее разосланных экземпляров актов при технических ошибках может быть произведена отделом документационного обеспечения и контроля с разрешения руководителя аппарата. В этом случае первоначально разосланные документы должны быть отозваны.</w:t>
      </w:r>
      <w:r>
        <w:br/>
      </w:r>
      <w:r>
        <w:rPr>
          <w:rFonts w:ascii="Times New Roman"/>
          <w:b w:val="false"/>
          <w:i w:val="false"/>
          <w:color w:val="000000"/>
          <w:sz w:val="28"/>
        </w:rPr>
        <w:t>
      </w:t>
      </w:r>
      <w:r>
        <w:rPr>
          <w:rFonts w:ascii="Times New Roman"/>
          <w:b w:val="false"/>
          <w:i w:val="false"/>
          <w:color w:val="000000"/>
          <w:sz w:val="28"/>
        </w:rPr>
        <w:t xml:space="preserve">98. Акты аппарата оформляются приказом руководителя аппарата. Акты аппарата подписываются руководителем аппарата, либо лицом, исполняющим его обязанности. </w:t>
      </w:r>
      <w:r>
        <w:br/>
      </w:r>
      <w:r>
        <w:rPr>
          <w:rFonts w:ascii="Times New Roman"/>
          <w:b w:val="false"/>
          <w:i w:val="false"/>
          <w:color w:val="000000"/>
          <w:sz w:val="28"/>
        </w:rPr>
        <w:t>
      </w:t>
      </w:r>
      <w:r>
        <w:rPr>
          <w:rFonts w:ascii="Times New Roman"/>
          <w:b w:val="false"/>
          <w:i w:val="false"/>
          <w:color w:val="000000"/>
          <w:sz w:val="28"/>
        </w:rPr>
        <w:t xml:space="preserve">Приказы руководителя аппарата по кадровым вопросам регистрируются отдельно от иных приказов с применением отдельной нумерации. </w:t>
      </w:r>
      <w:r>
        <w:br/>
      </w:r>
      <w:r>
        <w:rPr>
          <w:rFonts w:ascii="Times New Roman"/>
          <w:b w:val="false"/>
          <w:i w:val="false"/>
          <w:color w:val="000000"/>
          <w:sz w:val="28"/>
        </w:rPr>
        <w:t>
      </w:t>
      </w:r>
      <w:r>
        <w:rPr>
          <w:rFonts w:ascii="Times New Roman"/>
          <w:b w:val="false"/>
          <w:i w:val="false"/>
          <w:color w:val="000000"/>
          <w:sz w:val="28"/>
        </w:rPr>
        <w:t xml:space="preserve">99. Приказы оформляются на специальных бланках. Проекты приказов проходят предварительную экспертизу в государственно правовом отделе на соответствие действующему законодательству Республики Казахстан, в отделе документационного обеспечения и контроля по вопросам оформления, аутентичности текста на государственном и русском языках. Прохождение экспертиз проекта приказа руководителя аппарата оформляется путем сбора подписей в листе согласования,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p>
    <w:bookmarkStart w:name="z218" w:id="8"/>
    <w:p>
      <w:pPr>
        <w:spacing w:after="0"/>
        <w:ind w:left="0"/>
        <w:jc w:val="left"/>
      </w:pPr>
      <w:r>
        <w:rPr>
          <w:rFonts w:ascii="Times New Roman"/>
          <w:b/>
          <w:i w:val="false"/>
          <w:color w:val="000000"/>
        </w:rPr>
        <w:t xml:space="preserve"> 8. Порядок организации контроля исполнения документов</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100</w:t>
      </w:r>
      <w:r>
        <w:rPr>
          <w:rFonts w:ascii="Times New Roman"/>
          <w:b/>
          <w:i w:val="false"/>
          <w:color w:val="000000"/>
          <w:sz w:val="28"/>
        </w:rPr>
        <w:t xml:space="preserve">. </w:t>
      </w:r>
      <w:r>
        <w:rPr>
          <w:rFonts w:ascii="Times New Roman"/>
          <w:b w:val="false"/>
          <w:i w:val="false"/>
          <w:color w:val="000000"/>
          <w:sz w:val="28"/>
        </w:rPr>
        <w:t xml:space="preserve">Организация контроля и проверка исполнения актов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ноября 2000 года "Об административных процедурах",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иными нормативными правовыми актами и настоящим Регламентом. </w:t>
      </w:r>
      <w:r>
        <w:br/>
      </w:r>
      <w:r>
        <w:rPr>
          <w:rFonts w:ascii="Times New Roman"/>
          <w:b w:val="false"/>
          <w:i w:val="false"/>
          <w:color w:val="000000"/>
          <w:sz w:val="28"/>
        </w:rPr>
        <w:t>
      </w:t>
      </w:r>
      <w:r>
        <w:rPr>
          <w:rFonts w:ascii="Times New Roman"/>
          <w:b w:val="false"/>
          <w:i w:val="false"/>
          <w:color w:val="000000"/>
          <w:sz w:val="28"/>
        </w:rPr>
        <w:t>101. Контроль исполнения документов осуществляется путем:</w:t>
      </w:r>
      <w:r>
        <w:br/>
      </w:r>
      <w:r>
        <w:rPr>
          <w:rFonts w:ascii="Times New Roman"/>
          <w:b w:val="false"/>
          <w:i w:val="false"/>
          <w:color w:val="000000"/>
          <w:sz w:val="28"/>
        </w:rPr>
        <w:t>
      </w:t>
      </w:r>
      <w:r>
        <w:rPr>
          <w:rFonts w:ascii="Times New Roman"/>
          <w:b w:val="false"/>
          <w:i w:val="false"/>
          <w:color w:val="000000"/>
          <w:sz w:val="28"/>
        </w:rPr>
        <w:t xml:space="preserve">1) истребования необходимой информации от отделов, аппаратов акимов административно-территориальных единиц для направления через ЕСЭДО; </w:t>
      </w:r>
      <w:r>
        <w:br/>
      </w:r>
      <w:r>
        <w:rPr>
          <w:rFonts w:ascii="Times New Roman"/>
          <w:b w:val="false"/>
          <w:i w:val="false"/>
          <w:color w:val="000000"/>
          <w:sz w:val="28"/>
        </w:rPr>
        <w:t>
      </w:t>
      </w:r>
      <w:r>
        <w:rPr>
          <w:rFonts w:ascii="Times New Roman"/>
          <w:b w:val="false"/>
          <w:i w:val="false"/>
          <w:color w:val="000000"/>
          <w:sz w:val="28"/>
        </w:rPr>
        <w:t xml:space="preserve">2) истребования необходимой дополнительной информации; </w:t>
      </w:r>
      <w:r>
        <w:br/>
      </w:r>
      <w:r>
        <w:rPr>
          <w:rFonts w:ascii="Times New Roman"/>
          <w:b w:val="false"/>
          <w:i w:val="false"/>
          <w:color w:val="000000"/>
          <w:sz w:val="28"/>
        </w:rPr>
        <w:t>
      </w:t>
      </w:r>
      <w:r>
        <w:rPr>
          <w:rFonts w:ascii="Times New Roman"/>
          <w:b w:val="false"/>
          <w:i w:val="false"/>
          <w:color w:val="000000"/>
          <w:sz w:val="28"/>
        </w:rPr>
        <w:t>3) заслушивания и обсуждения отчетов и докладов об исполнении;</w:t>
      </w:r>
      <w:r>
        <w:br/>
      </w:r>
      <w:r>
        <w:rPr>
          <w:rFonts w:ascii="Times New Roman"/>
          <w:b w:val="false"/>
          <w:i w:val="false"/>
          <w:color w:val="000000"/>
          <w:sz w:val="28"/>
        </w:rPr>
        <w:t>
      </w:t>
      </w:r>
      <w:r>
        <w:rPr>
          <w:rFonts w:ascii="Times New Roman"/>
          <w:b w:val="false"/>
          <w:i w:val="false"/>
          <w:color w:val="000000"/>
          <w:sz w:val="28"/>
        </w:rPr>
        <w:t>4) ревизии и иных форм документальной проверки;</w:t>
      </w:r>
      <w:r>
        <w:br/>
      </w:r>
      <w:r>
        <w:rPr>
          <w:rFonts w:ascii="Times New Roman"/>
          <w:b w:val="false"/>
          <w:i w:val="false"/>
          <w:color w:val="000000"/>
          <w:sz w:val="28"/>
        </w:rPr>
        <w:t>
      </w:t>
      </w:r>
      <w:r>
        <w:rPr>
          <w:rFonts w:ascii="Times New Roman"/>
          <w:b w:val="false"/>
          <w:i w:val="false"/>
          <w:color w:val="000000"/>
          <w:sz w:val="28"/>
        </w:rPr>
        <w:t>5) проверки с выездом на место;</w:t>
      </w:r>
      <w:r>
        <w:br/>
      </w:r>
      <w:r>
        <w:rPr>
          <w:rFonts w:ascii="Times New Roman"/>
          <w:b w:val="false"/>
          <w:i w:val="false"/>
          <w:color w:val="000000"/>
          <w:sz w:val="28"/>
        </w:rPr>
        <w:t>
      </w:t>
      </w:r>
      <w:r>
        <w:rPr>
          <w:rFonts w:ascii="Times New Roman"/>
          <w:b w:val="false"/>
          <w:i w:val="false"/>
          <w:color w:val="000000"/>
          <w:sz w:val="28"/>
        </w:rPr>
        <w:t>6) другими, не противоречащими законодательству Республики Казахстан способами.</w:t>
      </w:r>
      <w:r>
        <w:br/>
      </w:r>
      <w:r>
        <w:rPr>
          <w:rFonts w:ascii="Times New Roman"/>
          <w:b w:val="false"/>
          <w:i w:val="false"/>
          <w:color w:val="000000"/>
          <w:sz w:val="28"/>
        </w:rPr>
        <w:t>
      </w:t>
      </w:r>
      <w:r>
        <w:rPr>
          <w:rFonts w:ascii="Times New Roman"/>
          <w:b w:val="false"/>
          <w:i w:val="false"/>
          <w:color w:val="000000"/>
          <w:sz w:val="28"/>
        </w:rPr>
        <w:t xml:space="preserve">102. Должностным лицом, ответственным за контроль за своевременным и качественным исполнением актов и поручений Президента, Правительства, Премьер-Министра, его заместителей, Руководителя Администрации Президента и Канцелярии Премьер-Министра Республики Казахстан, а также документов с поручениями Президента, Премьер-Министра, его заместителей и руководителей Администрации Президента и Канцелярии, актов акима и акимата района, протокольных решений акима района является руководитель аппарата. </w:t>
      </w:r>
      <w:r>
        <w:br/>
      </w:r>
      <w:r>
        <w:rPr>
          <w:rFonts w:ascii="Times New Roman"/>
          <w:b w:val="false"/>
          <w:i w:val="false"/>
          <w:color w:val="000000"/>
          <w:sz w:val="28"/>
        </w:rPr>
        <w:t>
      </w:t>
      </w:r>
      <w:r>
        <w:rPr>
          <w:rFonts w:ascii="Times New Roman"/>
          <w:b w:val="false"/>
          <w:i w:val="false"/>
          <w:color w:val="000000"/>
          <w:sz w:val="28"/>
        </w:rPr>
        <w:t xml:space="preserve">103. Руководитель аппарата, отделы аппарата организуют контроль и соблюдение исполнительской дисциплины, обеспечивают эффективное взаимодействие отделов, аппаратов акимов административно-территориальных единиц, отделов аппарата, иных государственных и негосударственных организаций. </w:t>
      </w:r>
      <w:r>
        <w:br/>
      </w:r>
      <w:r>
        <w:rPr>
          <w:rFonts w:ascii="Times New Roman"/>
          <w:b w:val="false"/>
          <w:i w:val="false"/>
          <w:color w:val="000000"/>
          <w:sz w:val="28"/>
        </w:rPr>
        <w:t>
      </w:t>
      </w:r>
      <w:r>
        <w:rPr>
          <w:rFonts w:ascii="Times New Roman"/>
          <w:b w:val="false"/>
          <w:i w:val="false"/>
          <w:color w:val="000000"/>
          <w:sz w:val="28"/>
        </w:rPr>
        <w:t>Заместители акима района, аппаратов акимов административно-территориальных единиц, руководители отделов обеспечивают качественное и своевременное исполнение актов и поручений по курируемым направлениям работы.</w:t>
      </w:r>
      <w:r>
        <w:br/>
      </w:r>
      <w:r>
        <w:rPr>
          <w:rFonts w:ascii="Times New Roman"/>
          <w:b w:val="false"/>
          <w:i w:val="false"/>
          <w:color w:val="000000"/>
          <w:sz w:val="28"/>
        </w:rPr>
        <w:t>
      </w:t>
      </w:r>
      <w:r>
        <w:rPr>
          <w:rFonts w:ascii="Times New Roman"/>
          <w:b w:val="false"/>
          <w:i w:val="false"/>
          <w:color w:val="000000"/>
          <w:sz w:val="28"/>
        </w:rPr>
        <w:t>104. На контроль берутся следующие документы, в том числе секретные и имеющие отметку "Для служебного пользования":</w:t>
      </w:r>
      <w:r>
        <w:br/>
      </w:r>
      <w:r>
        <w:rPr>
          <w:rFonts w:ascii="Times New Roman"/>
          <w:b w:val="false"/>
          <w:i w:val="false"/>
          <w:color w:val="000000"/>
          <w:sz w:val="28"/>
        </w:rPr>
        <w:t>
      </w:t>
      </w:r>
      <w:r>
        <w:rPr>
          <w:rFonts w:ascii="Times New Roman"/>
          <w:b w:val="false"/>
          <w:i w:val="false"/>
          <w:color w:val="000000"/>
          <w:sz w:val="28"/>
        </w:rPr>
        <w:t>1) поручения либо пункты поручений Президента Республики Казахстан по служебным и иным документам при наличии штампа "Бақылауға алынды";</w:t>
      </w:r>
      <w:r>
        <w:br/>
      </w:r>
      <w:r>
        <w:rPr>
          <w:rFonts w:ascii="Times New Roman"/>
          <w:b w:val="false"/>
          <w:i w:val="false"/>
          <w:color w:val="000000"/>
          <w:sz w:val="28"/>
        </w:rPr>
        <w:t>
      </w:t>
      </w:r>
      <w:r>
        <w:rPr>
          <w:rFonts w:ascii="Times New Roman"/>
          <w:b w:val="false"/>
          <w:i w:val="false"/>
          <w:color w:val="000000"/>
          <w:sz w:val="28"/>
        </w:rPr>
        <w:t xml:space="preserve">2) постановления Правительства, распоряжения Премьер-Министра, протоколы заседаний Правительства, совещаний у Премьер-Министра, его заместителей и Руководителя Канцелярии; </w:t>
      </w:r>
      <w:r>
        <w:br/>
      </w:r>
      <w:r>
        <w:rPr>
          <w:rFonts w:ascii="Times New Roman"/>
          <w:b w:val="false"/>
          <w:i w:val="false"/>
          <w:color w:val="000000"/>
          <w:sz w:val="28"/>
        </w:rPr>
        <w:t>
      </w:t>
      </w:r>
      <w:r>
        <w:rPr>
          <w:rFonts w:ascii="Times New Roman"/>
          <w:b w:val="false"/>
          <w:i w:val="false"/>
          <w:color w:val="000000"/>
          <w:sz w:val="28"/>
        </w:rPr>
        <w:t>3) запросы депутатов Парламента Республики Казахстан;</w:t>
      </w:r>
      <w:r>
        <w:br/>
      </w:r>
      <w:r>
        <w:rPr>
          <w:rFonts w:ascii="Times New Roman"/>
          <w:b w:val="false"/>
          <w:i w:val="false"/>
          <w:color w:val="000000"/>
          <w:sz w:val="28"/>
        </w:rPr>
        <w:t>
      </w:t>
      </w:r>
      <w:r>
        <w:rPr>
          <w:rFonts w:ascii="Times New Roman"/>
          <w:b w:val="false"/>
          <w:i w:val="false"/>
          <w:color w:val="000000"/>
          <w:sz w:val="28"/>
        </w:rPr>
        <w:t>4) обращения физических и юридических лиц;</w:t>
      </w:r>
      <w:r>
        <w:br/>
      </w:r>
      <w:r>
        <w:rPr>
          <w:rFonts w:ascii="Times New Roman"/>
          <w:b w:val="false"/>
          <w:i w:val="false"/>
          <w:color w:val="000000"/>
          <w:sz w:val="28"/>
        </w:rPr>
        <w:t>
      </w:t>
      </w:r>
      <w:r>
        <w:rPr>
          <w:rFonts w:ascii="Times New Roman"/>
          <w:b w:val="false"/>
          <w:i w:val="false"/>
          <w:color w:val="000000"/>
          <w:sz w:val="28"/>
        </w:rPr>
        <w:t>5) акты прокурорского реагирования, поступающие в адрес местных исполнительных органов, частные определения судов;</w:t>
      </w:r>
      <w:r>
        <w:br/>
      </w:r>
      <w:r>
        <w:rPr>
          <w:rFonts w:ascii="Times New Roman"/>
          <w:b w:val="false"/>
          <w:i w:val="false"/>
          <w:color w:val="000000"/>
          <w:sz w:val="28"/>
        </w:rPr>
        <w:t>
      </w:t>
      </w:r>
      <w:r>
        <w:rPr>
          <w:rFonts w:ascii="Times New Roman"/>
          <w:b w:val="false"/>
          <w:i w:val="false"/>
          <w:color w:val="000000"/>
          <w:sz w:val="28"/>
        </w:rPr>
        <w:t>6) письма государственных органов, из содержания которых вытекает необходимость предоставления ответа, информации, разъяснения, внесения предложений по тем или иным вопросам;</w:t>
      </w:r>
      <w:r>
        <w:br/>
      </w:r>
      <w:r>
        <w:rPr>
          <w:rFonts w:ascii="Times New Roman"/>
          <w:b w:val="false"/>
          <w:i w:val="false"/>
          <w:color w:val="000000"/>
          <w:sz w:val="28"/>
        </w:rPr>
        <w:t>
      </w:t>
      </w:r>
      <w:r>
        <w:rPr>
          <w:rFonts w:ascii="Times New Roman"/>
          <w:b w:val="false"/>
          <w:i w:val="false"/>
          <w:color w:val="000000"/>
          <w:sz w:val="28"/>
        </w:rPr>
        <w:t xml:space="preserve">7) акты акимата и акима района, в которых даны поручения руководителям отделов, аппаратам акимов административно-территориальных единиц; </w:t>
      </w:r>
      <w:r>
        <w:br/>
      </w:r>
      <w:r>
        <w:rPr>
          <w:rFonts w:ascii="Times New Roman"/>
          <w:b w:val="false"/>
          <w:i w:val="false"/>
          <w:color w:val="000000"/>
          <w:sz w:val="28"/>
        </w:rPr>
        <w:t>
      </w:t>
      </w:r>
      <w:r>
        <w:rPr>
          <w:rFonts w:ascii="Times New Roman"/>
          <w:b w:val="false"/>
          <w:i w:val="false"/>
          <w:color w:val="000000"/>
          <w:sz w:val="28"/>
        </w:rPr>
        <w:t>8) поручения акима района, данные на совещаниях, в ходе отчетных встреч и поездок по району.</w:t>
      </w:r>
      <w:r>
        <w:br/>
      </w:r>
      <w:r>
        <w:rPr>
          <w:rFonts w:ascii="Times New Roman"/>
          <w:b w:val="false"/>
          <w:i w:val="false"/>
          <w:color w:val="000000"/>
          <w:sz w:val="28"/>
        </w:rPr>
        <w:t>
      </w:t>
      </w:r>
      <w:r>
        <w:rPr>
          <w:rFonts w:ascii="Times New Roman"/>
          <w:b w:val="false"/>
          <w:i w:val="false"/>
          <w:color w:val="000000"/>
          <w:sz w:val="28"/>
        </w:rPr>
        <w:t>На контроль могут быть взяты иные документы и вопросы по поручению руководства акимата района.</w:t>
      </w:r>
      <w:r>
        <w:br/>
      </w:r>
      <w:r>
        <w:rPr>
          <w:rFonts w:ascii="Times New Roman"/>
          <w:b w:val="false"/>
          <w:i w:val="false"/>
          <w:color w:val="000000"/>
          <w:sz w:val="28"/>
        </w:rPr>
        <w:t>
      </w:t>
      </w:r>
      <w:r>
        <w:rPr>
          <w:rFonts w:ascii="Times New Roman"/>
          <w:b w:val="false"/>
          <w:i w:val="false"/>
          <w:color w:val="000000"/>
          <w:sz w:val="28"/>
        </w:rPr>
        <w:t xml:space="preserve">105. Акты и поручения акима области его заместителей, протокольных поручений акима района с учетом установленных сроков исполнения ставятся на следующие виды контроля: </w:t>
      </w:r>
      <w:r>
        <w:br/>
      </w:r>
      <w:r>
        <w:rPr>
          <w:rFonts w:ascii="Times New Roman"/>
          <w:b w:val="false"/>
          <w:i w:val="false"/>
          <w:color w:val="000000"/>
          <w:sz w:val="28"/>
        </w:rPr>
        <w:t>
      </w:t>
      </w:r>
      <w:r>
        <w:rPr>
          <w:rFonts w:ascii="Times New Roman"/>
          <w:b w:val="false"/>
          <w:i w:val="false"/>
          <w:color w:val="000000"/>
          <w:sz w:val="28"/>
        </w:rPr>
        <w:t>1) срочный – с пометками: "весьма срочно" - в течение 3 рабочих дней, "срочно", "ускорить" - до 10 рабочих дней;</w:t>
      </w:r>
      <w:r>
        <w:br/>
      </w:r>
      <w:r>
        <w:rPr>
          <w:rFonts w:ascii="Times New Roman"/>
          <w:b w:val="false"/>
          <w:i w:val="false"/>
          <w:color w:val="000000"/>
          <w:sz w:val="28"/>
        </w:rPr>
        <w:t>
      </w:t>
      </w:r>
      <w:r>
        <w:rPr>
          <w:rFonts w:ascii="Times New Roman"/>
          <w:b w:val="false"/>
          <w:i w:val="false"/>
          <w:color w:val="000000"/>
          <w:sz w:val="28"/>
        </w:rPr>
        <w:t>2) краткосрочный – от 10 рабочих дней до 1 месяца;</w:t>
      </w:r>
      <w:r>
        <w:br/>
      </w:r>
      <w:r>
        <w:rPr>
          <w:rFonts w:ascii="Times New Roman"/>
          <w:b w:val="false"/>
          <w:i w:val="false"/>
          <w:color w:val="000000"/>
          <w:sz w:val="28"/>
        </w:rPr>
        <w:t>
      </w:t>
      </w:r>
      <w:r>
        <w:rPr>
          <w:rFonts w:ascii="Times New Roman"/>
          <w:b w:val="false"/>
          <w:i w:val="false"/>
          <w:color w:val="000000"/>
          <w:sz w:val="28"/>
        </w:rPr>
        <w:t>3) среднесрочный – от 1 до 6 месяцев;</w:t>
      </w:r>
      <w:r>
        <w:br/>
      </w:r>
      <w:r>
        <w:rPr>
          <w:rFonts w:ascii="Times New Roman"/>
          <w:b w:val="false"/>
          <w:i w:val="false"/>
          <w:color w:val="000000"/>
          <w:sz w:val="28"/>
        </w:rPr>
        <w:t>
      </w:t>
      </w:r>
      <w:r>
        <w:rPr>
          <w:rFonts w:ascii="Times New Roman"/>
          <w:b w:val="false"/>
          <w:i w:val="false"/>
          <w:color w:val="000000"/>
          <w:sz w:val="28"/>
        </w:rPr>
        <w:t>4) долгосрочный – свыше 6 месяцев.</w:t>
      </w:r>
      <w:r>
        <w:br/>
      </w:r>
      <w:r>
        <w:rPr>
          <w:rFonts w:ascii="Times New Roman"/>
          <w:b w:val="false"/>
          <w:i w:val="false"/>
          <w:color w:val="000000"/>
          <w:sz w:val="28"/>
        </w:rPr>
        <w:t>
      </w:t>
      </w:r>
      <w:r>
        <w:rPr>
          <w:rFonts w:ascii="Times New Roman"/>
          <w:b w:val="false"/>
          <w:i w:val="false"/>
          <w:color w:val="000000"/>
          <w:sz w:val="28"/>
        </w:rPr>
        <w:t xml:space="preserve">106. Сроки исполнения поручений, установленные в актах и поручениях исчисляются в рабочих днях со дня их поступления в местный исполнительный орган района. </w:t>
      </w:r>
      <w:r>
        <w:br/>
      </w:r>
      <w:r>
        <w:rPr>
          <w:rFonts w:ascii="Times New Roman"/>
          <w:b w:val="false"/>
          <w:i w:val="false"/>
          <w:color w:val="000000"/>
          <w:sz w:val="28"/>
        </w:rPr>
        <w:t>
      </w:t>
      </w:r>
      <w:r>
        <w:rPr>
          <w:rFonts w:ascii="Times New Roman"/>
          <w:b w:val="false"/>
          <w:i w:val="false"/>
          <w:color w:val="000000"/>
          <w:sz w:val="28"/>
        </w:rPr>
        <w:t>Соответствующие местные исполнительные органы, в адрес которых было дано поручение, представители которых присутствовали на заседании (совещании), обязаны сразу после заседания (совещания) приступить к исполнению поручений, не дожидаясь поступления к ним протокола заседания (совещания) или поручения акима района.</w:t>
      </w:r>
      <w:r>
        <w:br/>
      </w:r>
      <w:r>
        <w:rPr>
          <w:rFonts w:ascii="Times New Roman"/>
          <w:b w:val="false"/>
          <w:i w:val="false"/>
          <w:color w:val="000000"/>
          <w:sz w:val="28"/>
        </w:rPr>
        <w:t>
      </w:t>
      </w:r>
      <w:r>
        <w:rPr>
          <w:rFonts w:ascii="Times New Roman"/>
          <w:b w:val="false"/>
          <w:i w:val="false"/>
          <w:color w:val="000000"/>
          <w:sz w:val="28"/>
        </w:rPr>
        <w:t>107. Исполнение актов и поручений обеспечивается в указанные в них сроки.</w:t>
      </w:r>
      <w:r>
        <w:br/>
      </w:r>
      <w:r>
        <w:rPr>
          <w:rFonts w:ascii="Times New Roman"/>
          <w:b w:val="false"/>
          <w:i w:val="false"/>
          <w:color w:val="000000"/>
          <w:sz w:val="28"/>
        </w:rPr>
        <w:t>
      </w:t>
      </w:r>
      <w:r>
        <w:rPr>
          <w:rFonts w:ascii="Times New Roman"/>
          <w:b w:val="false"/>
          <w:i w:val="false"/>
          <w:color w:val="000000"/>
          <w:sz w:val="28"/>
        </w:rPr>
        <w:t>В случаях, если в поручениях со штампом "Бақылауға алынды" не установлены сроки, то они исполняются в месячный срок.</w:t>
      </w:r>
      <w:r>
        <w:br/>
      </w:r>
      <w:r>
        <w:rPr>
          <w:rFonts w:ascii="Times New Roman"/>
          <w:b w:val="false"/>
          <w:i w:val="false"/>
          <w:color w:val="000000"/>
          <w:sz w:val="28"/>
        </w:rPr>
        <w:t>
      </w:t>
      </w:r>
      <w:r>
        <w:rPr>
          <w:rFonts w:ascii="Times New Roman"/>
          <w:b w:val="false"/>
          <w:i w:val="false"/>
          <w:color w:val="000000"/>
          <w:sz w:val="28"/>
        </w:rPr>
        <w:t>108. В случае невозможности исполнения поручений и актов в срок, руководитель государственного органа - исполнителя заблаговременно, не позднее одного дня до истечения установленного срока, направляет на имя должностного лица, давшего поручение, письмо с указанием текущего состояния исполнения, аргументированного обоснования необходимости продления срока, либо его перевода на среднесрочный или долгосрочный контроль с обязательным указанием конкретного срока исполнения, конкретных ответственных политических государственных служащих, а также государственных органов – соисполнителей и ответственных должностных лиц.</w:t>
      </w:r>
      <w:r>
        <w:br/>
      </w:r>
      <w:r>
        <w:rPr>
          <w:rFonts w:ascii="Times New Roman"/>
          <w:b w:val="false"/>
          <w:i w:val="false"/>
          <w:color w:val="000000"/>
          <w:sz w:val="28"/>
        </w:rPr>
        <w:t>
      </w:t>
      </w:r>
      <w:r>
        <w:rPr>
          <w:rFonts w:ascii="Times New Roman"/>
          <w:b w:val="false"/>
          <w:i w:val="false"/>
          <w:color w:val="000000"/>
          <w:sz w:val="28"/>
        </w:rPr>
        <w:t>Продление сроков исполнения, в том числе перевод их на среднесрочный или долгосрочный контроль допускается не более одного раза по решению акима района и его заместителей.</w:t>
      </w:r>
      <w:r>
        <w:br/>
      </w:r>
      <w:r>
        <w:rPr>
          <w:rFonts w:ascii="Times New Roman"/>
          <w:b w:val="false"/>
          <w:i w:val="false"/>
          <w:color w:val="000000"/>
          <w:sz w:val="28"/>
        </w:rPr>
        <w:t>
      </w:t>
      </w:r>
      <w:r>
        <w:rPr>
          <w:rFonts w:ascii="Times New Roman"/>
          <w:b w:val="false"/>
          <w:i w:val="false"/>
          <w:color w:val="000000"/>
          <w:sz w:val="28"/>
        </w:rPr>
        <w:t>Повторное продление срока исполнения актов и поручений допускается по решению акима района и его заместителей с рассмотрением вопроса о привлечении к дисциплинарной ответственности должностных лиц.</w:t>
      </w:r>
      <w:r>
        <w:br/>
      </w:r>
      <w:r>
        <w:rPr>
          <w:rFonts w:ascii="Times New Roman"/>
          <w:b w:val="false"/>
          <w:i w:val="false"/>
          <w:color w:val="000000"/>
          <w:sz w:val="28"/>
        </w:rPr>
        <w:t>
      </w:t>
      </w:r>
      <w:r>
        <w:rPr>
          <w:rFonts w:ascii="Times New Roman"/>
          <w:b w:val="false"/>
          <w:i w:val="false"/>
          <w:color w:val="000000"/>
          <w:sz w:val="28"/>
        </w:rPr>
        <w:t>109. Документы регистрируются специалистами отдела документационного обеспечения и контроля в соответствующих разделах ЕСЭДО и передаются акиму района (либо лицу, исполняющему обязанности акима района) для принятия по ним решения и наложения резолюции. Документы, поступившие на бумажных носителях передаются нарочно, поступившие через ЕСЭДО направляются в электронном виде.</w:t>
      </w:r>
      <w:r>
        <w:br/>
      </w:r>
      <w:r>
        <w:rPr>
          <w:rFonts w:ascii="Times New Roman"/>
          <w:b w:val="false"/>
          <w:i w:val="false"/>
          <w:color w:val="000000"/>
          <w:sz w:val="28"/>
        </w:rPr>
        <w:t>
      </w:t>
      </w:r>
      <w:r>
        <w:rPr>
          <w:rFonts w:ascii="Times New Roman"/>
          <w:b w:val="false"/>
          <w:i w:val="false"/>
          <w:color w:val="000000"/>
          <w:sz w:val="28"/>
        </w:rPr>
        <w:t xml:space="preserve">На документах, подлежащих контролю, проставляется штамп "Бақылауға алынды" или "Бақылау". </w:t>
      </w:r>
      <w:r>
        <w:br/>
      </w:r>
      <w:r>
        <w:rPr>
          <w:rFonts w:ascii="Times New Roman"/>
          <w:b w:val="false"/>
          <w:i w:val="false"/>
          <w:color w:val="000000"/>
          <w:sz w:val="28"/>
        </w:rPr>
        <w:t>
      </w:t>
      </w:r>
      <w:r>
        <w:rPr>
          <w:rFonts w:ascii="Times New Roman"/>
          <w:b w:val="false"/>
          <w:i w:val="false"/>
          <w:color w:val="000000"/>
          <w:sz w:val="28"/>
        </w:rPr>
        <w:t>110. После принятого решения акимом района сотрудник отдела документационного обеспечения и контроля передает документы, поступившие на бумажных носителях, заместителям акима района, руководителю аппарата.</w:t>
      </w:r>
      <w:r>
        <w:br/>
      </w:r>
      <w:r>
        <w:rPr>
          <w:rFonts w:ascii="Times New Roman"/>
          <w:b w:val="false"/>
          <w:i w:val="false"/>
          <w:color w:val="000000"/>
          <w:sz w:val="28"/>
        </w:rPr>
        <w:t>
      </w:t>
      </w:r>
      <w:r>
        <w:rPr>
          <w:rFonts w:ascii="Times New Roman"/>
          <w:b w:val="false"/>
          <w:i w:val="false"/>
          <w:color w:val="000000"/>
          <w:sz w:val="28"/>
        </w:rPr>
        <w:t xml:space="preserve">При поступлении срочной корреспонденции (документов) сотрудник отдела документационного обеспечения и контроля незамедлительно по телефону информирует руководителя аппарата, заместителей акима района, приемные руководителей отделов. </w:t>
      </w:r>
      <w:r>
        <w:br/>
      </w:r>
      <w:r>
        <w:rPr>
          <w:rFonts w:ascii="Times New Roman"/>
          <w:b w:val="false"/>
          <w:i w:val="false"/>
          <w:color w:val="000000"/>
          <w:sz w:val="28"/>
        </w:rPr>
        <w:t>
      </w:t>
      </w:r>
      <w:r>
        <w:rPr>
          <w:rFonts w:ascii="Times New Roman"/>
          <w:b w:val="false"/>
          <w:i w:val="false"/>
          <w:color w:val="000000"/>
          <w:sz w:val="28"/>
        </w:rPr>
        <w:t xml:space="preserve">111. Отдел организационной работы до истечения установленного срока исполнения контрольного поручения направляют в адрес государственных органов соответствующее напоминание по исполнению документа. </w:t>
      </w:r>
      <w:r>
        <w:br/>
      </w:r>
      <w:r>
        <w:rPr>
          <w:rFonts w:ascii="Times New Roman"/>
          <w:b w:val="false"/>
          <w:i w:val="false"/>
          <w:color w:val="000000"/>
          <w:sz w:val="28"/>
        </w:rPr>
        <w:t>
      </w:t>
      </w:r>
      <w:r>
        <w:rPr>
          <w:rFonts w:ascii="Times New Roman"/>
          <w:b w:val="false"/>
          <w:i w:val="false"/>
          <w:color w:val="000000"/>
          <w:sz w:val="28"/>
        </w:rPr>
        <w:t>112. Руководитель отдела организационной работы ведет учет, контроль и анализ исполнения контрольных поручений. При этом информация представляется руководителю аппарата на еженедельной основе. Ежемесячно на основе анализа материалов аппаратов акимов административно-территориальных единиц, отделов, вносится информация об исполнении поручений с предложениями и обоснованиями о снятии с контроля или продлении срока исполнения поручения.</w:t>
      </w:r>
      <w:r>
        <w:br/>
      </w:r>
      <w:r>
        <w:rPr>
          <w:rFonts w:ascii="Times New Roman"/>
          <w:b w:val="false"/>
          <w:i w:val="false"/>
          <w:color w:val="000000"/>
          <w:sz w:val="28"/>
        </w:rPr>
        <w:t>
      </w:t>
      </w:r>
      <w:r>
        <w:rPr>
          <w:rFonts w:ascii="Times New Roman"/>
          <w:b w:val="false"/>
          <w:i w:val="false"/>
          <w:color w:val="000000"/>
          <w:sz w:val="28"/>
        </w:rPr>
        <w:t>113. Отдел организационной работы готовит за подписью руководителя аппарата акима района информацию акиму района об исполнении поручений акима района и его заместителей ежемесячно. Отдел документационного обеспечения и контроля готовит информацию ежеквартально – по исполнению контрольных нормативно-правовых актов акима и акимата района.</w:t>
      </w:r>
      <w:r>
        <w:br/>
      </w:r>
      <w:r>
        <w:rPr>
          <w:rFonts w:ascii="Times New Roman"/>
          <w:b w:val="false"/>
          <w:i w:val="false"/>
          <w:color w:val="000000"/>
          <w:sz w:val="28"/>
        </w:rPr>
        <w:t>
      </w:t>
      </w:r>
      <w:r>
        <w:rPr>
          <w:rFonts w:ascii="Times New Roman"/>
          <w:b w:val="false"/>
          <w:i w:val="false"/>
          <w:color w:val="000000"/>
          <w:sz w:val="28"/>
        </w:rPr>
        <w:t xml:space="preserve">114. Документы снимаются с контроля после полного разрешения поставленных в них вопросов и уведомления соответствующего государственного органа. </w:t>
      </w:r>
      <w:r>
        <w:br/>
      </w:r>
      <w:r>
        <w:rPr>
          <w:rFonts w:ascii="Times New Roman"/>
          <w:b w:val="false"/>
          <w:i w:val="false"/>
          <w:color w:val="000000"/>
          <w:sz w:val="28"/>
        </w:rPr>
        <w:t>
      </w:t>
      </w:r>
      <w:r>
        <w:rPr>
          <w:rFonts w:ascii="Times New Roman"/>
          <w:b w:val="false"/>
          <w:i w:val="false"/>
          <w:color w:val="000000"/>
          <w:sz w:val="28"/>
        </w:rPr>
        <w:t xml:space="preserve">Для снятия с контроля исполнителем готовится информация на имя руководителя (заместителя акима района, руководителя аппарата) по выполнению каждого пункта нормативного правового акта, протокольного решения, иного контрольного документа с предложением о снятии с контроля. </w:t>
      </w:r>
      <w:r>
        <w:br/>
      </w:r>
      <w:r>
        <w:rPr>
          <w:rFonts w:ascii="Times New Roman"/>
          <w:b w:val="false"/>
          <w:i w:val="false"/>
          <w:color w:val="000000"/>
          <w:sz w:val="28"/>
        </w:rPr>
        <w:t>
      </w:t>
      </w:r>
      <w:r>
        <w:rPr>
          <w:rFonts w:ascii="Times New Roman"/>
          <w:b w:val="false"/>
          <w:i w:val="false"/>
          <w:color w:val="000000"/>
          <w:sz w:val="28"/>
        </w:rPr>
        <w:t>115</w:t>
      </w:r>
      <w:r>
        <w:rPr>
          <w:rFonts w:ascii="Times New Roman"/>
          <w:b/>
          <w:i w:val="false"/>
          <w:color w:val="000000"/>
          <w:sz w:val="28"/>
        </w:rPr>
        <w:t xml:space="preserve">. </w:t>
      </w:r>
      <w:r>
        <w:rPr>
          <w:rFonts w:ascii="Times New Roman"/>
          <w:b w:val="false"/>
          <w:i w:val="false"/>
          <w:color w:val="000000"/>
          <w:sz w:val="28"/>
        </w:rPr>
        <w:t>Отдел документационного обеспечения и контроля систематически анализирует ход исполнения документов - ежемесячно готовит информацию о ходе исполнения контрольных документов руководителю аппарата акима района. Информация может предоставляться как устно, так и в письменном виде.</w:t>
      </w:r>
      <w:r>
        <w:br/>
      </w:r>
      <w:r>
        <w:rPr>
          <w:rFonts w:ascii="Times New Roman"/>
          <w:b w:val="false"/>
          <w:i w:val="false"/>
          <w:color w:val="000000"/>
          <w:sz w:val="28"/>
        </w:rPr>
        <w:t>
      </w:t>
      </w:r>
      <w:r>
        <w:rPr>
          <w:rFonts w:ascii="Times New Roman"/>
          <w:b w:val="false"/>
          <w:i w:val="false"/>
          <w:color w:val="000000"/>
          <w:sz w:val="28"/>
        </w:rPr>
        <w:t>116. Работа в информационных системах "Учет поручений", "Учет постановлений" включает в себя просмотр, поиск, контроль поручений/постановлений акима Восточно-Казахстанской области.</w:t>
      </w:r>
      <w:r>
        <w:br/>
      </w:r>
      <w:r>
        <w:rPr>
          <w:rFonts w:ascii="Times New Roman"/>
          <w:b w:val="false"/>
          <w:i w:val="false"/>
          <w:color w:val="000000"/>
          <w:sz w:val="28"/>
        </w:rPr>
        <w:t>
      </w:t>
      </w:r>
      <w:r>
        <w:rPr>
          <w:rFonts w:ascii="Times New Roman"/>
          <w:b w:val="false"/>
          <w:i w:val="false"/>
          <w:color w:val="000000"/>
          <w:sz w:val="28"/>
        </w:rPr>
        <w:t>Работу в информационной системе "Учет поручений" осуществляют ответственные специалисты отдела организационной работы, в информационной системе "Учет постановлений" специалисты отдела документационного обеспечения и контроля. При этом ответственность за своевременность, качество и полноту исполнения поручений несут руководители отделов, акимы административно-территориальных единиц.</w:t>
      </w:r>
      <w:r>
        <w:br/>
      </w:r>
      <w:r>
        <w:rPr>
          <w:rFonts w:ascii="Times New Roman"/>
          <w:b w:val="false"/>
          <w:i w:val="false"/>
          <w:color w:val="000000"/>
          <w:sz w:val="28"/>
        </w:rPr>
        <w:t>
</w:t>
      </w:r>
    </w:p>
    <w:bookmarkStart w:name="z264" w:id="9"/>
    <w:p>
      <w:pPr>
        <w:spacing w:after="0"/>
        <w:ind w:left="0"/>
        <w:jc w:val="left"/>
      </w:pPr>
      <w:r>
        <w:rPr>
          <w:rFonts w:ascii="Times New Roman"/>
          <w:b/>
          <w:i w:val="false"/>
          <w:color w:val="000000"/>
        </w:rPr>
        <w:t xml:space="preserve"> 9. Взаимодействие аппарата с аппаратами акимов административно-территориальных единиц, отделами</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117. Взаимодействие аппарата с аппаратами акимов административно-территориальных единиц, отделами осуществляется отделами аппарата.</w:t>
      </w:r>
      <w:r>
        <w:br/>
      </w:r>
      <w:r>
        <w:rPr>
          <w:rFonts w:ascii="Times New Roman"/>
          <w:b w:val="false"/>
          <w:i w:val="false"/>
          <w:color w:val="000000"/>
          <w:sz w:val="28"/>
        </w:rPr>
        <w:t>
      </w:t>
      </w:r>
      <w:r>
        <w:rPr>
          <w:rFonts w:ascii="Times New Roman"/>
          <w:b w:val="false"/>
          <w:i w:val="false"/>
          <w:color w:val="000000"/>
          <w:sz w:val="28"/>
        </w:rPr>
        <w:t xml:space="preserve">118. Организация взаимодействия заключается в контроле за исполнением поручений руководства района, решении текущих вопросов и поручений, осуществлении проверок, проведении выездных мероприятий, сборе информации, подготовке информации руководству района. </w:t>
      </w:r>
      <w:r>
        <w:br/>
      </w:r>
      <w:r>
        <w:rPr>
          <w:rFonts w:ascii="Times New Roman"/>
          <w:b w:val="false"/>
          <w:i w:val="false"/>
          <w:color w:val="000000"/>
          <w:sz w:val="28"/>
        </w:rPr>
        <w:t>
      </w:t>
      </w:r>
      <w:r>
        <w:rPr>
          <w:rFonts w:ascii="Times New Roman"/>
          <w:b w:val="false"/>
          <w:i w:val="false"/>
          <w:color w:val="000000"/>
          <w:sz w:val="28"/>
        </w:rPr>
        <w:t>В целях регулирования вопросов проведения заседаний, выполнения графика работы акима района, иных мероприятий с участием руководителей государственных органов, административно-территориальных единиц, руководители районных отделов согласовывают выезд за пределы района с руководителем аппарата акима района.</w:t>
      </w:r>
      <w:r>
        <w:br/>
      </w:r>
      <w:r>
        <w:rPr>
          <w:rFonts w:ascii="Times New Roman"/>
          <w:b w:val="false"/>
          <w:i w:val="false"/>
          <w:color w:val="000000"/>
          <w:sz w:val="28"/>
        </w:rPr>
        <w:t>
      </w:t>
      </w:r>
      <w:r>
        <w:rPr>
          <w:rFonts w:ascii="Times New Roman"/>
          <w:b w:val="false"/>
          <w:i w:val="false"/>
          <w:color w:val="000000"/>
          <w:sz w:val="28"/>
        </w:rPr>
        <w:t xml:space="preserve">119. Требования работников аппарата акима района по исполнению поручений руководства являются обязательными для исполнителей. </w:t>
      </w:r>
      <w:r>
        <w:br/>
      </w:r>
      <w:r>
        <w:rPr>
          <w:rFonts w:ascii="Times New Roman"/>
          <w:b w:val="false"/>
          <w:i w:val="false"/>
          <w:color w:val="000000"/>
          <w:sz w:val="28"/>
        </w:rPr>
        <w:t>
</w:t>
      </w:r>
    </w:p>
    <w:bookmarkStart w:name="z269" w:id="10"/>
    <w:p>
      <w:pPr>
        <w:spacing w:after="0"/>
        <w:ind w:left="0"/>
        <w:jc w:val="left"/>
      </w:pPr>
      <w:r>
        <w:rPr>
          <w:rFonts w:ascii="Times New Roman"/>
          <w:b/>
          <w:i w:val="false"/>
          <w:color w:val="000000"/>
        </w:rPr>
        <w:t xml:space="preserve"> 10. Решение кадровых вопросов</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120. Решение кадровых вопросов в аппарате осуществляется единой кадровой службой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 15 мая 2007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июля 1999 года "О государственной службе", и иными нормативными правовыми актами Республики Казахстан по кадровым вопросам.</w:t>
      </w:r>
      <w:r>
        <w:br/>
      </w:r>
      <w:r>
        <w:rPr>
          <w:rFonts w:ascii="Times New Roman"/>
          <w:b w:val="false"/>
          <w:i w:val="false"/>
          <w:color w:val="000000"/>
          <w:sz w:val="28"/>
        </w:rPr>
        <w:t>
      </w:t>
      </w:r>
      <w:r>
        <w:rPr>
          <w:rFonts w:ascii="Times New Roman"/>
          <w:b w:val="false"/>
          <w:i w:val="false"/>
          <w:color w:val="000000"/>
          <w:sz w:val="28"/>
        </w:rPr>
        <w:t>121. Назначение и освобождение должностных лиц, относящихся к административным государственным служащим корпуса "Б", заместителей акима района, руководителя аппарата, руководителей отделов аппарата, руководителей отделов, акимов административно - территориальных единиц, помощника акима района по ГО и ЧС, главных инспекторов, главных специалистов аппарата акима района осуществляется акимом района.</w:t>
      </w:r>
      <w:r>
        <w:br/>
      </w:r>
      <w:r>
        <w:rPr>
          <w:rFonts w:ascii="Times New Roman"/>
          <w:b w:val="false"/>
          <w:i w:val="false"/>
          <w:color w:val="000000"/>
          <w:sz w:val="28"/>
        </w:rPr>
        <w:t>
      </w:t>
      </w:r>
      <w:r>
        <w:rPr>
          <w:rFonts w:ascii="Times New Roman"/>
          <w:b w:val="false"/>
          <w:i w:val="false"/>
          <w:color w:val="000000"/>
          <w:sz w:val="28"/>
        </w:rPr>
        <w:t>Назначение и освобождение от должностей внештатных работников и иных работников аппарата осуществляется руководителем аппарата.</w:t>
      </w:r>
      <w:r>
        <w:br/>
      </w:r>
      <w:r>
        <w:rPr>
          <w:rFonts w:ascii="Times New Roman"/>
          <w:b w:val="false"/>
          <w:i w:val="false"/>
          <w:color w:val="000000"/>
          <w:sz w:val="28"/>
        </w:rPr>
        <w:t>
      </w:t>
      </w:r>
      <w:r>
        <w:rPr>
          <w:rFonts w:ascii="Times New Roman"/>
          <w:b w:val="false"/>
          <w:i w:val="false"/>
          <w:color w:val="000000"/>
          <w:sz w:val="28"/>
        </w:rPr>
        <w:t>122. Конкурс на занятие вакантных должностей административных государственных служащих корпуса "Б" категорий Е, ЕR, EG объявляет аким района.</w:t>
      </w:r>
      <w:r>
        <w:br/>
      </w:r>
      <w:r>
        <w:rPr>
          <w:rFonts w:ascii="Times New Roman"/>
          <w:b w:val="false"/>
          <w:i w:val="false"/>
          <w:color w:val="000000"/>
          <w:sz w:val="28"/>
        </w:rPr>
        <w:t>
      </w:t>
      </w:r>
      <w:r>
        <w:rPr>
          <w:rFonts w:ascii="Times New Roman"/>
          <w:b w:val="false"/>
          <w:i w:val="false"/>
          <w:color w:val="000000"/>
          <w:sz w:val="28"/>
        </w:rPr>
        <w:t xml:space="preserve">123. Оформление решений, связанных с прохождением государственными служащими государственной службы, подготовка проектов актов акима и других документов по кадровым вопросам, их оформление в установленном законодательством порядке осуществляется единой кадровой службой аппарата. </w:t>
      </w:r>
      <w:r>
        <w:br/>
      </w:r>
      <w:r>
        <w:rPr>
          <w:rFonts w:ascii="Times New Roman"/>
          <w:b w:val="false"/>
          <w:i w:val="false"/>
          <w:color w:val="000000"/>
          <w:sz w:val="28"/>
        </w:rPr>
        <w:t>
      </w:t>
      </w:r>
      <w:r>
        <w:rPr>
          <w:rFonts w:ascii="Times New Roman"/>
          <w:b w:val="false"/>
          <w:i w:val="false"/>
          <w:color w:val="000000"/>
          <w:sz w:val="28"/>
        </w:rPr>
        <w:t>124. Оформление, учет и выдача служебных удостоверений акимам административно-территориальных единиц, руководителям отделов, работникам аппарата осуществляется единой кадровой службой аппарата.</w:t>
      </w:r>
      <w:r>
        <w:br/>
      </w:r>
      <w:r>
        <w:rPr>
          <w:rFonts w:ascii="Times New Roman"/>
          <w:b w:val="false"/>
          <w:i w:val="false"/>
          <w:color w:val="000000"/>
          <w:sz w:val="28"/>
        </w:rPr>
        <w:t>
      </w:t>
      </w:r>
      <w:r>
        <w:rPr>
          <w:rFonts w:ascii="Times New Roman"/>
          <w:b w:val="false"/>
          <w:i w:val="false"/>
          <w:color w:val="000000"/>
          <w:sz w:val="28"/>
        </w:rPr>
        <w:t>125. Единая кадровая служба организует переподготовку и повышение квалификации административных государственных служащих корпуса "Б". </w:t>
      </w:r>
      <w:r>
        <w:br/>
      </w:r>
      <w:r>
        <w:rPr>
          <w:rFonts w:ascii="Times New Roman"/>
          <w:b w:val="false"/>
          <w:i w:val="false"/>
          <w:color w:val="000000"/>
          <w:sz w:val="28"/>
        </w:rPr>
        <w:t>
      </w:t>
      </w:r>
      <w:r>
        <w:rPr>
          <w:rFonts w:ascii="Times New Roman"/>
          <w:b w:val="false"/>
          <w:i w:val="false"/>
          <w:color w:val="000000"/>
          <w:sz w:val="28"/>
        </w:rPr>
        <w:t xml:space="preserve">126. Вопросы привлечения работников к дисциплинарной ответственности вносятся должностным лицом, имеющим право назначения на должность и освобождения от должности служащего, привлекаемого к дисциплинарной ответственности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 15 мая 2007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июля 1999 года "О государственной службе",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31 декабря 1999 года № 321 "Об утверждении Правил наложения дисциплинарных взысканий на административных государственных служащих Республики Казахстан", иными нормативными правовыми актами по данному вопросу. </w:t>
      </w:r>
      <w:r>
        <w:br/>
      </w:r>
      <w:r>
        <w:rPr>
          <w:rFonts w:ascii="Times New Roman"/>
          <w:b w:val="false"/>
          <w:i w:val="false"/>
          <w:color w:val="000000"/>
          <w:sz w:val="28"/>
        </w:rPr>
        <w:t>
</w:t>
      </w:r>
    </w:p>
    <w:bookmarkStart w:name="z278" w:id="11"/>
    <w:p>
      <w:pPr>
        <w:spacing w:after="0"/>
        <w:ind w:left="0"/>
        <w:jc w:val="left"/>
      </w:pPr>
      <w:r>
        <w:rPr>
          <w:rFonts w:ascii="Times New Roman"/>
          <w:b/>
          <w:i w:val="false"/>
          <w:color w:val="000000"/>
        </w:rPr>
        <w:t xml:space="preserve"> 11. Порядок освещения работы акимата, акима района, аппарата в средствах массовой информации</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127. В целях обеспечения гласности в деятельности районного акимата, акима района и аппарата отделом внутренней политики, культуры и развития языков района осуществляется организация освещения их деятельности в СМИ.</w:t>
      </w:r>
      <w:r>
        <w:br/>
      </w:r>
      <w:r>
        <w:rPr>
          <w:rFonts w:ascii="Times New Roman"/>
          <w:b w:val="false"/>
          <w:i w:val="false"/>
          <w:color w:val="000000"/>
          <w:sz w:val="28"/>
        </w:rPr>
        <w:t>
      </w:t>
      </w:r>
      <w:r>
        <w:rPr>
          <w:rFonts w:ascii="Times New Roman"/>
          <w:b w:val="false"/>
          <w:i w:val="false"/>
          <w:color w:val="000000"/>
          <w:sz w:val="28"/>
        </w:rPr>
        <w:t>128. Представители СМИ приглашаются на заседания районного акимата и иные совещания, организуемые аппаратом.</w:t>
      </w:r>
      <w:r>
        <w:br/>
      </w:r>
      <w:r>
        <w:rPr>
          <w:rFonts w:ascii="Times New Roman"/>
          <w:b w:val="false"/>
          <w:i w:val="false"/>
          <w:color w:val="000000"/>
          <w:sz w:val="28"/>
        </w:rPr>
        <w:t>
      </w:t>
      </w:r>
      <w:r>
        <w:rPr>
          <w:rFonts w:ascii="Times New Roman"/>
          <w:b w:val="false"/>
          <w:i w:val="false"/>
          <w:color w:val="000000"/>
          <w:sz w:val="28"/>
        </w:rPr>
        <w:t>129. Отделом внутренней политики, культуры и развития языков района на постоянной основе проводится обзор прессы, выпусков в радио и теле эфире на предмет критических, резонансных публикаций и материалов. При необходимости отделом внутренней политики, культуры и развития языков района аппарата подготавливаются опровержения в СМИ по необоснованным критическим материалам.</w:t>
      </w:r>
      <w:r>
        <w:br/>
      </w:r>
      <w:r>
        <w:rPr>
          <w:rFonts w:ascii="Times New Roman"/>
          <w:b w:val="false"/>
          <w:i w:val="false"/>
          <w:color w:val="000000"/>
          <w:sz w:val="28"/>
        </w:rPr>
        <w:t>
</w:t>
      </w:r>
    </w:p>
    <w:bookmarkStart w:name="z282" w:id="12"/>
    <w:p>
      <w:pPr>
        <w:spacing w:after="0"/>
        <w:ind w:left="0"/>
        <w:jc w:val="left"/>
      </w:pPr>
      <w:r>
        <w:rPr>
          <w:rFonts w:ascii="Times New Roman"/>
          <w:b/>
          <w:i w:val="false"/>
          <w:color w:val="000000"/>
        </w:rPr>
        <w:t xml:space="preserve"> 12. Организация внутреннего распорядка в аппарате акима района</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130. По предъявлению специального пропуска и (или) служебного удостоверения в здание аппарата допускаются:</w:t>
      </w:r>
      <w:r>
        <w:br/>
      </w:r>
      <w:r>
        <w:rPr>
          <w:rFonts w:ascii="Times New Roman"/>
          <w:b w:val="false"/>
          <w:i w:val="false"/>
          <w:color w:val="000000"/>
          <w:sz w:val="28"/>
        </w:rPr>
        <w:t>
      </w:t>
      </w:r>
      <w:r>
        <w:rPr>
          <w:rFonts w:ascii="Times New Roman"/>
          <w:b w:val="false"/>
          <w:i w:val="false"/>
          <w:color w:val="000000"/>
          <w:sz w:val="28"/>
        </w:rPr>
        <w:t>1) акимы всех уровней;</w:t>
      </w:r>
      <w:r>
        <w:br/>
      </w:r>
      <w:r>
        <w:rPr>
          <w:rFonts w:ascii="Times New Roman"/>
          <w:b w:val="false"/>
          <w:i w:val="false"/>
          <w:color w:val="000000"/>
          <w:sz w:val="28"/>
        </w:rPr>
        <w:t>
      </w:t>
      </w:r>
      <w:r>
        <w:rPr>
          <w:rFonts w:ascii="Times New Roman"/>
          <w:b w:val="false"/>
          <w:i w:val="false"/>
          <w:color w:val="000000"/>
          <w:sz w:val="28"/>
        </w:rPr>
        <w:t>2) работники аппарата и государственных органов, размещенных в здании аппарата;</w:t>
      </w:r>
      <w:r>
        <w:br/>
      </w:r>
      <w:r>
        <w:rPr>
          <w:rFonts w:ascii="Times New Roman"/>
          <w:b w:val="false"/>
          <w:i w:val="false"/>
          <w:color w:val="000000"/>
          <w:sz w:val="28"/>
        </w:rPr>
        <w:t>
      </w:t>
      </w:r>
      <w:r>
        <w:rPr>
          <w:rFonts w:ascii="Times New Roman"/>
          <w:b w:val="false"/>
          <w:i w:val="false"/>
          <w:color w:val="000000"/>
          <w:sz w:val="28"/>
        </w:rPr>
        <w:t>3) депутаты областного, районного маслихатов;</w:t>
      </w:r>
      <w:r>
        <w:br/>
      </w:r>
      <w:r>
        <w:rPr>
          <w:rFonts w:ascii="Times New Roman"/>
          <w:b w:val="false"/>
          <w:i w:val="false"/>
          <w:color w:val="000000"/>
          <w:sz w:val="28"/>
        </w:rPr>
        <w:t>
      </w:t>
      </w:r>
      <w:r>
        <w:rPr>
          <w:rFonts w:ascii="Times New Roman"/>
          <w:b w:val="false"/>
          <w:i w:val="false"/>
          <w:color w:val="000000"/>
          <w:sz w:val="28"/>
        </w:rPr>
        <w:t>4) руководители правоохранительных органов района;</w:t>
      </w:r>
      <w:r>
        <w:br/>
      </w:r>
      <w:r>
        <w:rPr>
          <w:rFonts w:ascii="Times New Roman"/>
          <w:b w:val="false"/>
          <w:i w:val="false"/>
          <w:color w:val="000000"/>
          <w:sz w:val="28"/>
        </w:rPr>
        <w:t>
      </w:t>
      </w:r>
      <w:r>
        <w:rPr>
          <w:rFonts w:ascii="Times New Roman"/>
          <w:b w:val="false"/>
          <w:i w:val="false"/>
          <w:color w:val="000000"/>
          <w:sz w:val="28"/>
        </w:rPr>
        <w:t>5) по списку, представленному руководителями отделов аппарата акима района и согласованному с руководителем аппарата, в дни проведения заседаний акимата, совещаний и мероприятий.</w:t>
      </w:r>
      <w:r>
        <w:br/>
      </w:r>
      <w:r>
        <w:rPr>
          <w:rFonts w:ascii="Times New Roman"/>
          <w:b w:val="false"/>
          <w:i w:val="false"/>
          <w:color w:val="000000"/>
          <w:sz w:val="28"/>
        </w:rPr>
        <w:t>
      </w:t>
      </w:r>
      <w:r>
        <w:rPr>
          <w:rFonts w:ascii="Times New Roman"/>
          <w:b w:val="false"/>
          <w:i w:val="false"/>
          <w:color w:val="000000"/>
          <w:sz w:val="28"/>
        </w:rPr>
        <w:t>В приемные дни и часы в здание аппарата осуществляется пропуск физических и представителей юридических лиц на прием по личным вопросам.</w:t>
      </w:r>
      <w:r>
        <w:br/>
      </w:r>
      <w:r>
        <w:rPr>
          <w:rFonts w:ascii="Times New Roman"/>
          <w:b w:val="false"/>
          <w:i w:val="false"/>
          <w:color w:val="000000"/>
          <w:sz w:val="28"/>
        </w:rPr>
        <w:t>
      </w:t>
      </w:r>
      <w:r>
        <w:rPr>
          <w:rFonts w:ascii="Times New Roman"/>
          <w:b w:val="false"/>
          <w:i w:val="false"/>
          <w:color w:val="000000"/>
          <w:sz w:val="28"/>
        </w:rPr>
        <w:t xml:space="preserve">131. Вопрос о приеме акимом района должностных лиц по служебным вопросам решает руководитель аппарата. </w:t>
      </w:r>
      <w:r>
        <w:br/>
      </w:r>
      <w:r>
        <w:rPr>
          <w:rFonts w:ascii="Times New Roman"/>
          <w:b w:val="false"/>
          <w:i w:val="false"/>
          <w:color w:val="000000"/>
          <w:sz w:val="28"/>
        </w:rPr>
        <w:t>
      </w:t>
      </w:r>
      <w:r>
        <w:rPr>
          <w:rFonts w:ascii="Times New Roman"/>
          <w:b w:val="false"/>
          <w:i w:val="false"/>
          <w:color w:val="000000"/>
          <w:sz w:val="28"/>
        </w:rPr>
        <w:t>132. Пропуск посетителей в здание аппарата производится сотрудниками отделы специальной службы охраны.</w:t>
      </w:r>
      <w:r>
        <w:br/>
      </w:r>
      <w:r>
        <w:rPr>
          <w:rFonts w:ascii="Times New Roman"/>
          <w:b w:val="false"/>
          <w:i w:val="false"/>
          <w:color w:val="000000"/>
          <w:sz w:val="28"/>
        </w:rPr>
        <w:t>
      </w:t>
      </w:r>
      <w:r>
        <w:rPr>
          <w:rFonts w:ascii="Times New Roman"/>
          <w:b w:val="false"/>
          <w:i w:val="false"/>
          <w:color w:val="000000"/>
          <w:sz w:val="28"/>
        </w:rPr>
        <w:t xml:space="preserve">133. Организация международных связей, пропуск в здание аппарата иностранных граждан осуществляется в соответствии с законодательством об обеспечении режима секретности в Республике Казахстан. </w:t>
      </w:r>
      <w:r>
        <w:br/>
      </w:r>
      <w:r>
        <w:rPr>
          <w:rFonts w:ascii="Times New Roman"/>
          <w:b w:val="false"/>
          <w:i w:val="false"/>
          <w:color w:val="000000"/>
          <w:sz w:val="28"/>
        </w:rPr>
        <w:t>
</w:t>
      </w:r>
    </w:p>
    <w:bookmarkStart w:name="z293" w:id="13"/>
    <w:p>
      <w:pPr>
        <w:spacing w:after="0"/>
        <w:ind w:left="0"/>
        <w:jc w:val="left"/>
      </w:pPr>
      <w:r>
        <w:rPr>
          <w:rFonts w:ascii="Times New Roman"/>
          <w:b/>
          <w:i w:val="false"/>
          <w:color w:val="000000"/>
        </w:rPr>
        <w:t xml:space="preserve"> 13. Соблюдение правил хранения и использования служебных документов, бланков и учетных форм</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134. Работники аппарата при обращении с документами обязаны строго соблюдать установленные требования по работе с государственными секретами Республики Казахстан, принимать меры по предотвращению утечки государственной и служебной тайны, обеспечивать сохранность документов, поддерживать на рабочем месте порядок, исключающий возможность несанкционированного доступа в служебные кабинеты посторонних лиц и ознакомления их со служебными документами, пользования компьютерами, писчей и копировальной бумагой, телефонами и другими средствами организационной техники. Запрещается оставлять ключи от служебных кабинетов в наружных замках дверей.</w:t>
      </w:r>
      <w:r>
        <w:br/>
      </w:r>
      <w:r>
        <w:rPr>
          <w:rFonts w:ascii="Times New Roman"/>
          <w:b w:val="false"/>
          <w:i w:val="false"/>
          <w:color w:val="000000"/>
          <w:sz w:val="28"/>
        </w:rPr>
        <w:t>
      </w:t>
      </w:r>
      <w:r>
        <w:rPr>
          <w:rFonts w:ascii="Times New Roman"/>
          <w:b w:val="false"/>
          <w:i w:val="false"/>
          <w:color w:val="000000"/>
          <w:sz w:val="28"/>
        </w:rPr>
        <w:t>Категорически запрещается передача кому бы то ни было копий документов без разрешения руководителя аппарата, либо руководителя отдела документационного обеспечения и контроля.</w:t>
      </w:r>
      <w:r>
        <w:br/>
      </w:r>
      <w:r>
        <w:rPr>
          <w:rFonts w:ascii="Times New Roman"/>
          <w:b w:val="false"/>
          <w:i w:val="false"/>
          <w:color w:val="000000"/>
          <w:sz w:val="28"/>
        </w:rPr>
        <w:t>
      </w:t>
      </w:r>
      <w:r>
        <w:rPr>
          <w:rFonts w:ascii="Times New Roman"/>
          <w:b w:val="false"/>
          <w:i w:val="false"/>
          <w:color w:val="000000"/>
          <w:sz w:val="28"/>
        </w:rPr>
        <w:t>135. Бланки акимата, акима района, заместителей акима района, руководителя аппарата, аппарата акима района изготавливаются типографским способом.</w:t>
      </w:r>
      <w:r>
        <w:br/>
      </w:r>
      <w:r>
        <w:rPr>
          <w:rFonts w:ascii="Times New Roman"/>
          <w:b w:val="false"/>
          <w:i w:val="false"/>
          <w:color w:val="000000"/>
          <w:sz w:val="28"/>
        </w:rPr>
        <w:t>
      </w:t>
      </w:r>
      <w:r>
        <w:rPr>
          <w:rFonts w:ascii="Times New Roman"/>
          <w:b w:val="false"/>
          <w:i w:val="false"/>
          <w:color w:val="000000"/>
          <w:sz w:val="28"/>
        </w:rPr>
        <w:t>Бланки документов с изображением Государственного Герба Республики Казахстан изготавливаются полиграфическими предприятиями, имеющими лицензию на соответствующий вид деятельности, по заказам государственных организаций и подлежат учету.</w:t>
      </w:r>
      <w:r>
        <w:br/>
      </w:r>
      <w:r>
        <w:rPr>
          <w:rFonts w:ascii="Times New Roman"/>
          <w:b w:val="false"/>
          <w:i w:val="false"/>
          <w:color w:val="000000"/>
          <w:sz w:val="28"/>
        </w:rPr>
        <w:t>
      </w:t>
      </w:r>
      <w:r>
        <w:rPr>
          <w:rFonts w:ascii="Times New Roman"/>
          <w:b w:val="false"/>
          <w:i w:val="false"/>
          <w:color w:val="000000"/>
          <w:sz w:val="28"/>
        </w:rPr>
        <w:t>Бланки документов изготавливаются на стандартных листах бумаги форматов А4 (210х297 мм), А5 (148х210 мм). Каждый лист документа, оформленный как на бланке, так и без него, должен иметь поля не менее: 20 мм – левое; 10 мм – правое; 10 мм – верхнее; 10 мм – нижнее.</w:t>
      </w:r>
      <w:r>
        <w:br/>
      </w:r>
      <w:r>
        <w:rPr>
          <w:rFonts w:ascii="Times New Roman"/>
          <w:b w:val="false"/>
          <w:i w:val="false"/>
          <w:color w:val="000000"/>
          <w:sz w:val="28"/>
        </w:rPr>
        <w:t>
      </w:t>
      </w:r>
      <w:r>
        <w:rPr>
          <w:rFonts w:ascii="Times New Roman"/>
          <w:b w:val="false"/>
          <w:i w:val="false"/>
          <w:color w:val="000000"/>
          <w:sz w:val="28"/>
        </w:rPr>
        <w:t>Учет и выдача бланков структурным подразделениям аппарата акима района возлагаются на документационного обеспечения и контроля, а контроль руководителем соответствующего отдела.</w:t>
      </w:r>
      <w:r>
        <w:br/>
      </w:r>
      <w:r>
        <w:rPr>
          <w:rFonts w:ascii="Times New Roman"/>
          <w:b w:val="false"/>
          <w:i w:val="false"/>
          <w:color w:val="000000"/>
          <w:sz w:val="28"/>
        </w:rPr>
        <w:t>
      </w:t>
      </w:r>
      <w:r>
        <w:rPr>
          <w:rFonts w:ascii="Times New Roman"/>
          <w:b w:val="false"/>
          <w:i w:val="false"/>
          <w:color w:val="000000"/>
          <w:sz w:val="28"/>
        </w:rPr>
        <w:t>136. За утрату документов, разглашение служебной информации, нарушение правил работы с документами работники аппарата привлекаются к ответственности в соответствии с действующим законодательством.</w:t>
      </w:r>
      <w:r>
        <w:br/>
      </w:r>
      <w:r>
        <w:rPr>
          <w:rFonts w:ascii="Times New Roman"/>
          <w:b w:val="false"/>
          <w:i w:val="false"/>
          <w:color w:val="000000"/>
          <w:sz w:val="28"/>
        </w:rPr>
        <w:t>
</w:t>
      </w:r>
    </w:p>
    <w:bookmarkStart w:name="z301" w:id="14"/>
    <w:p>
      <w:pPr>
        <w:spacing w:after="0"/>
        <w:ind w:left="0"/>
        <w:jc w:val="left"/>
      </w:pPr>
      <w:r>
        <w:rPr>
          <w:rFonts w:ascii="Times New Roman"/>
          <w:b/>
          <w:i w:val="false"/>
          <w:color w:val="000000"/>
        </w:rPr>
        <w:t xml:space="preserve"> 14. Прием, передача дел и документов при увольнении или переводе на другую работу работника аппарата, передача документов из одного отдела аппарата в другой, иные вопросы</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137. При увольнении или переводе на другую работу работник аппарата, по указанию руководителя соответствующего отдела аппарата, передает другому работнику этого же отдела все находящиеся у него на исполнении дела и документы, накопленные справочные иные материалы.</w:t>
      </w:r>
      <w:r>
        <w:br/>
      </w:r>
      <w:r>
        <w:rPr>
          <w:rFonts w:ascii="Times New Roman"/>
          <w:b w:val="false"/>
          <w:i w:val="false"/>
          <w:color w:val="000000"/>
          <w:sz w:val="28"/>
        </w:rPr>
        <w:t>
      </w:t>
      </w:r>
      <w:r>
        <w:rPr>
          <w:rFonts w:ascii="Times New Roman"/>
          <w:b w:val="false"/>
          <w:i w:val="false"/>
          <w:color w:val="000000"/>
          <w:sz w:val="28"/>
        </w:rPr>
        <w:t>В этом случае работником, передающим документы, составляется в двух экземплярах акт о приеме-передаче служебных дел, в котором указываются передаваемые документы и характеризуется состояние исполнения нерешенных на день передачи вопросов. Оба экземпляра акта подписываются передающим и принимающим документы работниками и утверждаются руководителем отдела. Один экземпляр остается в отделе, второй у уволенного работника.</w:t>
      </w:r>
      <w:r>
        <w:br/>
      </w:r>
      <w:r>
        <w:rPr>
          <w:rFonts w:ascii="Times New Roman"/>
          <w:b w:val="false"/>
          <w:i w:val="false"/>
          <w:color w:val="000000"/>
          <w:sz w:val="28"/>
        </w:rPr>
        <w:t>
      </w:t>
      </w:r>
      <w:r>
        <w:rPr>
          <w:rFonts w:ascii="Times New Roman"/>
          <w:b w:val="false"/>
          <w:i w:val="false"/>
          <w:color w:val="000000"/>
          <w:sz w:val="28"/>
        </w:rPr>
        <w:t>На основании акта работник данного отдела аппарата делает отметки в регистрационно-контрольных карточках о передаче документов другому работнику.</w:t>
      </w:r>
      <w:r>
        <w:br/>
      </w:r>
      <w:r>
        <w:rPr>
          <w:rFonts w:ascii="Times New Roman"/>
          <w:b w:val="false"/>
          <w:i w:val="false"/>
          <w:color w:val="000000"/>
          <w:sz w:val="28"/>
        </w:rPr>
        <w:t>
      </w:t>
      </w:r>
      <w:r>
        <w:rPr>
          <w:rFonts w:ascii="Times New Roman"/>
          <w:b w:val="false"/>
          <w:i w:val="false"/>
          <w:color w:val="000000"/>
          <w:sz w:val="28"/>
        </w:rPr>
        <w:t>138. При уходе работника в отпуск или при выезде в длительную командировку имеющиеся у него на исполнении служебные документы передаются другому работнику по указанию руководителя отдела. В регистрационно-контрольных карточках работник этого отдела аппарата делает отметку о передаче документов. Если после возвращения работника документы остались неисполненными, то они вновь передаются ему с соответствующей отметкой в карточках.</w:t>
      </w:r>
      <w:r>
        <w:br/>
      </w:r>
      <w:r>
        <w:rPr>
          <w:rFonts w:ascii="Times New Roman"/>
          <w:b w:val="false"/>
          <w:i w:val="false"/>
          <w:color w:val="000000"/>
          <w:sz w:val="28"/>
        </w:rPr>
        <w:t>
      </w:t>
      </w:r>
      <w:r>
        <w:rPr>
          <w:rFonts w:ascii="Times New Roman"/>
          <w:b w:val="false"/>
          <w:i w:val="false"/>
          <w:color w:val="000000"/>
          <w:sz w:val="28"/>
        </w:rPr>
        <w:t>139. Передача документов из одного отдела аппарата в другой осуществляется в соответствии с резолюцией акима района, на основании указания руководителя аппарата через отдел документационного обеспечения и контроля.</w:t>
      </w:r>
      <w:r>
        <w:br/>
      </w:r>
      <w:r>
        <w:rPr>
          <w:rFonts w:ascii="Times New Roman"/>
          <w:b w:val="false"/>
          <w:i w:val="false"/>
          <w:color w:val="000000"/>
          <w:sz w:val="28"/>
        </w:rPr>
        <w:t>
      </w:t>
      </w:r>
      <w:r>
        <w:rPr>
          <w:rFonts w:ascii="Times New Roman"/>
          <w:b w:val="false"/>
          <w:i w:val="false"/>
          <w:color w:val="000000"/>
          <w:sz w:val="28"/>
        </w:rPr>
        <w:t xml:space="preserve">140. Номенклатуры дел в аппарате формирует отдел документационного обеспечения и контроля в соответствии с действующим законодательством Республики Казахстан. Вопросы передачи дел в архив аппарата обеспечивают руководители отделов аппарата. </w:t>
      </w:r>
      <w:r>
        <w:br/>
      </w:r>
      <w:r>
        <w:rPr>
          <w:rFonts w:ascii="Times New Roman"/>
          <w:b w:val="false"/>
          <w:i w:val="false"/>
          <w:color w:val="000000"/>
          <w:sz w:val="28"/>
        </w:rPr>
        <w:t>
      </w:t>
      </w:r>
      <w:r>
        <w:rPr>
          <w:rFonts w:ascii="Times New Roman"/>
          <w:b w:val="false"/>
          <w:i w:val="false"/>
          <w:color w:val="000000"/>
          <w:sz w:val="28"/>
        </w:rPr>
        <w:t xml:space="preserve">141. Все машинописные работы осуществляются отделами аппарата самостоятельно. </w:t>
      </w:r>
      <w:r>
        <w:br/>
      </w:r>
      <w:r>
        <w:rPr>
          <w:rFonts w:ascii="Times New Roman"/>
          <w:b w:val="false"/>
          <w:i w:val="false"/>
          <w:color w:val="000000"/>
          <w:sz w:val="28"/>
        </w:rPr>
        <w:t>
      </w:t>
      </w:r>
      <w:r>
        <w:rPr>
          <w:rFonts w:ascii="Times New Roman"/>
          <w:b w:val="false"/>
          <w:i w:val="false"/>
          <w:color w:val="000000"/>
          <w:sz w:val="28"/>
        </w:rPr>
        <w:t>142. Использованные при печатании документов бланки учитываются в специальном журнале, в котором указываются номер бланка, фамилия исполнителя, дата печатания.</w:t>
      </w:r>
      <w:r>
        <w:br/>
      </w:r>
      <w:r>
        <w:rPr>
          <w:rFonts w:ascii="Times New Roman"/>
          <w:b w:val="false"/>
          <w:i w:val="false"/>
          <w:color w:val="000000"/>
          <w:sz w:val="28"/>
        </w:rPr>
        <w:t>
      </w:t>
      </w:r>
      <w:r>
        <w:rPr>
          <w:rFonts w:ascii="Times New Roman"/>
          <w:b w:val="false"/>
          <w:i w:val="false"/>
          <w:color w:val="000000"/>
          <w:sz w:val="28"/>
        </w:rPr>
        <w:t xml:space="preserve">143. Контроль за соблюдением настоящего регламента возлагается на руководителя аппарата.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регламенту государственного </w:t>
            </w:r>
            <w:r>
              <w:br/>
            </w:r>
            <w:r>
              <w:rPr>
                <w:rFonts w:ascii="Times New Roman"/>
                <w:b w:val="false"/>
                <w:i w:val="false"/>
                <w:color w:val="000000"/>
                <w:sz w:val="20"/>
              </w:rPr>
              <w:t xml:space="preserve">учреждения "Аппарат акима </w:t>
            </w:r>
            <w:r>
              <w:br/>
            </w:r>
            <w:r>
              <w:rPr>
                <w:rFonts w:ascii="Times New Roman"/>
                <w:b w:val="false"/>
                <w:i w:val="false"/>
                <w:color w:val="000000"/>
                <w:sz w:val="20"/>
              </w:rPr>
              <w:t>Уланского района"</w:t>
            </w:r>
          </w:p>
        </w:tc>
      </w:tr>
    </w:tbl>
    <w:bookmarkStart w:name="z312" w:id="15"/>
    <w:p>
      <w:pPr>
        <w:spacing w:after="0"/>
        <w:ind w:left="0"/>
        <w:jc w:val="left"/>
      </w:pPr>
      <w:r>
        <w:rPr>
          <w:rFonts w:ascii="Times New Roman"/>
          <w:b/>
          <w:i w:val="false"/>
          <w:color w:val="000000"/>
        </w:rPr>
        <w:t xml:space="preserve"> "____________________________________________" Ұлан ауданы әкімінің шешіміне, өкіміне, Ұлан ауданы әкімдігінің қаулысы жобасына келісу парағы</w:t>
      </w:r>
    </w:p>
    <w:bookmarkEnd w:id="15"/>
    <w:bookmarkStart w:name="z313" w:id="16"/>
    <w:p>
      <w:pPr>
        <w:spacing w:after="0"/>
        <w:ind w:left="0"/>
        <w:jc w:val="left"/>
      </w:pPr>
      <w:r>
        <w:rPr>
          <w:rFonts w:ascii="Times New Roman"/>
          <w:b/>
          <w:i w:val="false"/>
          <w:color w:val="000000"/>
        </w:rPr>
        <w:t xml:space="preserve"> Лист согласования к проекту решения, распоряжения акима Уланского района, постановления Уланского района "____________________________________________"</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1"/>
        <w:gridCol w:w="9769"/>
      </w:tblGrid>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Орындаушы:</w:t>
            </w:r>
            <w:r>
              <w:br/>
            </w:r>
            <w:r>
              <w:rPr>
                <w:rFonts w:ascii="Times New Roman"/>
                <w:b w:val="false"/>
                <w:i w:val="false"/>
                <w:color w:val="000000"/>
                <w:sz w:val="20"/>
              </w:rPr>
              <w:t xml:space="preserve">Исполнитель: </w:t>
            </w:r>
            <w:r>
              <w:br/>
            </w:r>
            <w:r>
              <w:rPr>
                <w:rFonts w:ascii="Times New Roman"/>
                <w:b w:val="false"/>
                <w:i w:val="false"/>
                <w:color w:val="000000"/>
                <w:sz w:val="20"/>
              </w:rPr>
              <w:t>Басшы:</w:t>
            </w:r>
            <w:r>
              <w:br/>
            </w:r>
            <w:r>
              <w:rPr>
                <w:rFonts w:ascii="Times New Roman"/>
                <w:b w:val="false"/>
                <w:i w:val="false"/>
                <w:color w:val="000000"/>
                <w:sz w:val="20"/>
              </w:rPr>
              <w:t>Руководитель:</w:t>
            </w:r>
            <w:r>
              <w:br/>
            </w:r>
            <w:r>
              <w:rPr>
                <w:rFonts w:ascii="Times New Roman"/>
                <w:b w:val="false"/>
                <w:i w:val="false"/>
                <w:color w:val="000000"/>
                <w:sz w:val="20"/>
              </w:rPr>
              <w:t>
 </w:t>
            </w: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года</w:t>
            </w:r>
            <w:r>
              <w:br/>
            </w: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Қаулының (шешемнің, өкімнің) жобасын енгізеді:</w:t>
            </w:r>
            <w:r>
              <w:br/>
            </w:r>
            <w:r>
              <w:rPr>
                <w:rFonts w:ascii="Times New Roman"/>
                <w:b w:val="false"/>
                <w:i w:val="false"/>
                <w:color w:val="000000"/>
                <w:sz w:val="20"/>
              </w:rPr>
              <w:t>Проект постановления (решения, распоряжения) вносит:</w:t>
            </w:r>
            <w:r>
              <w:br/>
            </w:r>
            <w:r>
              <w:rPr>
                <w:rFonts w:ascii="Times New Roman"/>
                <w:b w:val="false"/>
                <w:i w:val="false"/>
                <w:color w:val="000000"/>
                <w:sz w:val="20"/>
              </w:rPr>
              <w:t>
 </w:t>
            </w: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года</w:t>
            </w:r>
            <w:r>
              <w:br/>
            </w: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әкімінің орынбасары:</w:t>
            </w:r>
            <w:r>
              <w:br/>
            </w:r>
            <w:r>
              <w:rPr>
                <w:rFonts w:ascii="Times New Roman"/>
                <w:b w:val="false"/>
                <w:i w:val="false"/>
                <w:color w:val="000000"/>
                <w:sz w:val="20"/>
              </w:rPr>
              <w:t>Заместитель акима района:</w:t>
            </w:r>
            <w:r>
              <w:br/>
            </w: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года</w:t>
            </w:r>
            <w:r>
              <w:br/>
            </w: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Міндетті келісім минимумы:</w:t>
            </w:r>
            <w:r>
              <w:br/>
            </w:r>
            <w:r>
              <w:rPr>
                <w:rFonts w:ascii="Times New Roman"/>
                <w:b w:val="false"/>
                <w:i w:val="false"/>
                <w:color w:val="000000"/>
                <w:sz w:val="20"/>
              </w:rPr>
              <w:t>Обязательный минимум согласования:</w:t>
            </w:r>
            <w:r>
              <w:br/>
            </w: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года</w:t>
            </w:r>
            <w:r>
              <w:br/>
            </w: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 аппаратының басшысы</w:t>
            </w:r>
            <w:r>
              <w:br/>
            </w:r>
            <w:r>
              <w:rPr>
                <w:rFonts w:ascii="Times New Roman"/>
                <w:b w:val="false"/>
                <w:i w:val="false"/>
                <w:color w:val="000000"/>
                <w:sz w:val="20"/>
              </w:rPr>
              <w:t>Руководитель аппарата акима района:</w:t>
            </w:r>
            <w:r>
              <w:br/>
            </w: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года</w:t>
            </w:r>
            <w:r>
              <w:br/>
            </w: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Құжаттамалық қамтамасыз ету және бақылау бөлімінің меңгерушісі:</w:t>
            </w:r>
            <w:r>
              <w:br/>
            </w:r>
            <w:r>
              <w:rPr>
                <w:rFonts w:ascii="Times New Roman"/>
                <w:b w:val="false"/>
                <w:i w:val="false"/>
                <w:color w:val="000000"/>
                <w:sz w:val="20"/>
              </w:rPr>
              <w:t>Руководитель отдела документационного обеспечения и контроля:</w:t>
            </w:r>
            <w:r>
              <w:br/>
            </w: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года</w:t>
            </w:r>
            <w:r>
              <w:br/>
            </w: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құқықытық бөлімінің меңгерушісі:</w:t>
            </w:r>
            <w:r>
              <w:br/>
            </w:r>
            <w:r>
              <w:rPr>
                <w:rFonts w:ascii="Times New Roman"/>
                <w:b w:val="false"/>
                <w:i w:val="false"/>
                <w:color w:val="000000"/>
                <w:sz w:val="20"/>
              </w:rPr>
              <w:t xml:space="preserve"> Заведующий государственного правового отдела: </w:t>
            </w:r>
            <w:r>
              <w:br/>
            </w: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года</w:t>
            </w:r>
            <w:r>
              <w:br/>
            </w: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Құжаттамалық қамтамасыз ету және бақылау бөлімінің бас маманы:</w:t>
            </w:r>
            <w:r>
              <w:br/>
            </w:r>
            <w:r>
              <w:rPr>
                <w:rFonts w:ascii="Times New Roman"/>
                <w:b w:val="false"/>
                <w:i w:val="false"/>
                <w:color w:val="000000"/>
                <w:sz w:val="20"/>
              </w:rPr>
              <w:t xml:space="preserve"> Главный специалист отдела документационного обеспечения и контроля: </w:t>
            </w:r>
            <w:r>
              <w:br/>
            </w: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года</w:t>
            </w:r>
            <w:r>
              <w:br/>
            </w: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Ресімдеу және келісу сараптамасын жүргізді:</w:t>
            </w:r>
            <w:r>
              <w:br/>
            </w:r>
            <w:r>
              <w:rPr>
                <w:rFonts w:ascii="Times New Roman"/>
                <w:b w:val="false"/>
                <w:i w:val="false"/>
                <w:color w:val="000000"/>
                <w:sz w:val="20"/>
              </w:rPr>
              <w:t>Экспертизу оформления и согласования провел:</w:t>
            </w:r>
            <w:r>
              <w:br/>
            </w: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года</w:t>
            </w:r>
            <w:r>
              <w:br/>
            </w: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Мәтіннің дәлме-дәлдігіне сараптама жүргізді: </w:t>
            </w:r>
            <w:r>
              <w:br/>
            </w:r>
            <w:r>
              <w:rPr>
                <w:rFonts w:ascii="Times New Roman"/>
                <w:b w:val="false"/>
                <w:i w:val="false"/>
                <w:color w:val="000000"/>
                <w:sz w:val="20"/>
              </w:rPr>
              <w:t>Экспертизу на аутентичность провел:</w:t>
            </w:r>
            <w:r>
              <w:br/>
            </w: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года</w:t>
            </w:r>
            <w:r>
              <w:br/>
            </w: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Құқықтық сараптама жүргізді:</w:t>
            </w:r>
            <w:r>
              <w:br/>
            </w:r>
            <w:r>
              <w:rPr>
                <w:rFonts w:ascii="Times New Roman"/>
                <w:b w:val="false"/>
                <w:i w:val="false"/>
                <w:color w:val="000000"/>
                <w:sz w:val="20"/>
              </w:rPr>
              <w:t>Правовую экспертизу провел:</w:t>
            </w:r>
            <w:r>
              <w:br/>
            </w: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года</w:t>
            </w:r>
            <w:r>
              <w:br/>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Орындаған:</w:t>
      </w:r>
      <w:r>
        <w:br/>
      </w:r>
      <w:r>
        <w:rPr>
          <w:rFonts w:ascii="Times New Roman"/>
          <w:b w:val="false"/>
          <w:i w:val="false"/>
          <w:color w:val="000000"/>
          <w:sz w:val="28"/>
        </w:rPr>
        <w:t>Тел: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регламенту государственного </w:t>
            </w:r>
            <w:r>
              <w:br/>
            </w:r>
            <w:r>
              <w:rPr>
                <w:rFonts w:ascii="Times New Roman"/>
                <w:b w:val="false"/>
                <w:i w:val="false"/>
                <w:color w:val="000000"/>
                <w:sz w:val="20"/>
              </w:rPr>
              <w:t xml:space="preserve">учреждения "Аппарат акима </w:t>
            </w:r>
            <w:r>
              <w:br/>
            </w:r>
            <w:r>
              <w:rPr>
                <w:rFonts w:ascii="Times New Roman"/>
                <w:b w:val="false"/>
                <w:i w:val="false"/>
                <w:color w:val="000000"/>
                <w:sz w:val="20"/>
              </w:rPr>
              <w:t>Уланского района"</w:t>
            </w:r>
          </w:p>
        </w:tc>
      </w:tr>
    </w:tbl>
    <w:bookmarkStart w:name="z316" w:id="17"/>
    <w:p>
      <w:pPr>
        <w:spacing w:after="0"/>
        <w:ind w:left="0"/>
        <w:jc w:val="left"/>
      </w:pPr>
      <w:r>
        <w:rPr>
          <w:rFonts w:ascii="Times New Roman"/>
          <w:b/>
          <w:i w:val="false"/>
          <w:color w:val="000000"/>
        </w:rPr>
        <w:t xml:space="preserve"> "________________________________________________" Ұлан ауданы әкімдігі қаулысының жобасына келісу парағы</w:t>
      </w:r>
    </w:p>
    <w:bookmarkEnd w:id="17"/>
    <w:bookmarkStart w:name="z317" w:id="18"/>
    <w:p>
      <w:pPr>
        <w:spacing w:after="0"/>
        <w:ind w:left="0"/>
        <w:jc w:val="left"/>
      </w:pPr>
      <w:r>
        <w:rPr>
          <w:rFonts w:ascii="Times New Roman"/>
          <w:b/>
          <w:i w:val="false"/>
          <w:color w:val="000000"/>
        </w:rPr>
        <w:t xml:space="preserve">  Лист согласования к проекту постановления Уланского района "________________________________________________"</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1"/>
        <w:gridCol w:w="4844"/>
        <w:gridCol w:w="2822"/>
        <w:gridCol w:w="2823"/>
      </w:tblGrid>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Әкімдік мүшелерінің тегі, аты</w:t>
            </w:r>
            <w:r>
              <w:br/>
            </w:r>
            <w:r>
              <w:rPr>
                <w:rFonts w:ascii="Times New Roman"/>
                <w:b w:val="false"/>
                <w:i w:val="false"/>
                <w:color w:val="000000"/>
                <w:sz w:val="20"/>
              </w:rPr>
              <w:t>Фамилия, инициалы членов акимата</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Көзқарасы немесе ұсынысы</w:t>
            </w:r>
            <w:r>
              <w:br/>
            </w:r>
            <w:r>
              <w:rPr>
                <w:rFonts w:ascii="Times New Roman"/>
                <w:b w:val="false"/>
                <w:i w:val="false"/>
                <w:color w:val="000000"/>
                <w:sz w:val="20"/>
              </w:rPr>
              <w:t>Мнения и предложения</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 қойылған күні</w:t>
            </w:r>
            <w:r>
              <w:br/>
            </w:r>
            <w:r>
              <w:rPr>
                <w:rFonts w:ascii="Times New Roman"/>
                <w:b w:val="false"/>
                <w:i w:val="false"/>
                <w:color w:val="000000"/>
                <w:sz w:val="20"/>
              </w:rPr>
              <w:t>Дата подписания</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Келісу парағын толтырды _________________</w:t>
            </w:r>
            <w:r>
              <w:br/>
            </w:r>
            <w:r>
              <w:rPr>
                <w:rFonts w:ascii="Times New Roman"/>
                <w:b w:val="false"/>
                <w:i/>
                <w:color w:val="000000"/>
                <w:sz w:val="20"/>
              </w:rPr>
              <w:t xml:space="preserve"> (қолы)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регламенту государственного </w:t>
            </w:r>
            <w:r>
              <w:br/>
            </w:r>
            <w:r>
              <w:rPr>
                <w:rFonts w:ascii="Times New Roman"/>
                <w:b w:val="false"/>
                <w:i w:val="false"/>
                <w:color w:val="000000"/>
                <w:sz w:val="20"/>
              </w:rPr>
              <w:t xml:space="preserve">учреждения "Аппарат акима </w:t>
            </w:r>
            <w:r>
              <w:br/>
            </w:r>
            <w:r>
              <w:rPr>
                <w:rFonts w:ascii="Times New Roman"/>
                <w:b w:val="false"/>
                <w:i w:val="false"/>
                <w:color w:val="000000"/>
                <w:sz w:val="20"/>
              </w:rPr>
              <w:t>Уланского района"</w:t>
            </w:r>
          </w:p>
        </w:tc>
      </w:tr>
    </w:tbl>
    <w:bookmarkStart w:name="z319" w:id="19"/>
    <w:p>
      <w:pPr>
        <w:spacing w:after="0"/>
        <w:ind w:left="0"/>
        <w:jc w:val="left"/>
      </w:pPr>
      <w:r>
        <w:rPr>
          <w:rFonts w:ascii="Times New Roman"/>
          <w:b/>
          <w:i w:val="false"/>
          <w:color w:val="000000"/>
        </w:rPr>
        <w:t xml:space="preserve"> "__________________________________________" аудан әкімі аппараты басшысының бұйрығына КЕЛІСУ ПАРАҒЫ</w:t>
      </w:r>
    </w:p>
    <w:bookmarkEnd w:id="19"/>
    <w:bookmarkStart w:name="z320" w:id="20"/>
    <w:p>
      <w:pPr>
        <w:spacing w:after="0"/>
        <w:ind w:left="0"/>
        <w:jc w:val="left"/>
      </w:pPr>
      <w:r>
        <w:rPr>
          <w:rFonts w:ascii="Times New Roman"/>
          <w:b/>
          <w:i w:val="false"/>
          <w:color w:val="000000"/>
        </w:rPr>
        <w:t xml:space="preserve"> ЛИСТ СОГЛАСОВАНИЯ К приказу руководителя аппарата акима района "__________________________________________"</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8"/>
        <w:gridCol w:w="10472"/>
      </w:tblGrid>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Орындаушы:</w:t>
            </w:r>
            <w:r>
              <w:br/>
            </w:r>
            <w:r>
              <w:rPr>
                <w:rFonts w:ascii="Times New Roman"/>
                <w:b w:val="false"/>
                <w:i w:val="false"/>
                <w:color w:val="000000"/>
                <w:sz w:val="20"/>
              </w:rPr>
              <w:t>Исполнитель:</w:t>
            </w:r>
            <w:r>
              <w:br/>
            </w:r>
            <w:r>
              <w:rPr>
                <w:rFonts w:ascii="Times New Roman"/>
                <w:b w:val="false"/>
                <w:i w:val="false"/>
                <w:color w:val="000000"/>
                <w:sz w:val="20"/>
              </w:rPr>
              <w:t>Бөлім басшысы (бұйрықтың жобасын енгізген)</w:t>
            </w:r>
            <w:r>
              <w:br/>
            </w:r>
            <w:r>
              <w:rPr>
                <w:rFonts w:ascii="Times New Roman"/>
                <w:b w:val="false"/>
                <w:i w:val="false"/>
                <w:color w:val="000000"/>
                <w:sz w:val="20"/>
              </w:rPr>
              <w:t>Руководитель отдела (вносящий проект приказа)</w:t>
            </w:r>
            <w:r>
              <w:br/>
            </w: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w:t>
            </w:r>
            <w:r>
              <w:br/>
            </w:r>
            <w:r>
              <w:rPr>
                <w:rFonts w:ascii="Times New Roman"/>
                <w:b w:val="false"/>
                <w:i w:val="false"/>
                <w:color w:val="000000"/>
                <w:sz w:val="20"/>
              </w:rPr>
              <w:t>"______"__________ года</w:t>
            </w:r>
            <w:r>
              <w:br/>
            </w: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Міндетті келісім минимумы:</w:t>
            </w:r>
            <w:r>
              <w:br/>
            </w:r>
            <w:r>
              <w:rPr>
                <w:rFonts w:ascii="Times New Roman"/>
                <w:b w:val="false"/>
                <w:i w:val="false"/>
                <w:color w:val="000000"/>
                <w:sz w:val="20"/>
              </w:rPr>
              <w:t>Обязательный минимум согласования:</w:t>
            </w:r>
            <w:r>
              <w:br/>
            </w: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_____________________</w:t>
            </w:r>
            <w:r>
              <w:br/>
            </w:r>
            <w:r>
              <w:rPr>
                <w:rFonts w:ascii="Times New Roman"/>
                <w:b w:val="false"/>
                <w:i w:val="false"/>
                <w:color w:val="000000"/>
                <w:sz w:val="20"/>
              </w:rPr>
              <w:t>"______"__________ года</w:t>
            </w:r>
            <w:r>
              <w:br/>
            </w: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құқықтық бөлімінің меңгерушісі</w:t>
            </w:r>
            <w:r>
              <w:br/>
            </w:r>
            <w:r>
              <w:rPr>
                <w:rFonts w:ascii="Times New Roman"/>
                <w:b w:val="false"/>
                <w:i w:val="false"/>
                <w:color w:val="000000"/>
                <w:sz w:val="20"/>
              </w:rPr>
              <w:t>Заведующий государственно правового отдела</w:t>
            </w:r>
            <w:r>
              <w:br/>
            </w: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_____________________</w:t>
            </w:r>
            <w:r>
              <w:br/>
            </w:r>
            <w:r>
              <w:rPr>
                <w:rFonts w:ascii="Times New Roman"/>
                <w:b w:val="false"/>
                <w:i w:val="false"/>
                <w:color w:val="000000"/>
                <w:sz w:val="20"/>
              </w:rPr>
              <w:t>"______"__________ года</w:t>
            </w:r>
            <w:r>
              <w:br/>
            </w: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Қаржы-шаруашылық бөлімінің меңгерушісі</w:t>
            </w:r>
            <w:r>
              <w:br/>
            </w:r>
            <w:r>
              <w:rPr>
                <w:rFonts w:ascii="Times New Roman"/>
                <w:b w:val="false"/>
                <w:i w:val="false"/>
                <w:color w:val="000000"/>
                <w:sz w:val="20"/>
              </w:rPr>
              <w:t xml:space="preserve">Заведующий финансово-хозяйственного отдела </w:t>
            </w:r>
            <w:r>
              <w:br/>
            </w: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_____________________</w:t>
            </w:r>
            <w:r>
              <w:br/>
            </w:r>
            <w:r>
              <w:rPr>
                <w:rFonts w:ascii="Times New Roman"/>
                <w:b w:val="false"/>
                <w:i w:val="false"/>
                <w:color w:val="000000"/>
                <w:sz w:val="20"/>
              </w:rPr>
              <w:t>"______"__________ года</w:t>
            </w:r>
            <w:r>
              <w:br/>
            </w: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Құжаттамалық қамтамасыз ету және бақылау бөлімінің меңгерушісі</w:t>
            </w:r>
            <w:r>
              <w:br/>
            </w:r>
            <w:r>
              <w:rPr>
                <w:rFonts w:ascii="Times New Roman"/>
                <w:b w:val="false"/>
                <w:i w:val="false"/>
                <w:color w:val="000000"/>
                <w:sz w:val="20"/>
              </w:rPr>
              <w:t xml:space="preserve">
Заведующий отдела документационного обеспечения и контроля </w:t>
            </w: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xml:space="preserve"> _____________________</w:t>
            </w:r>
            <w:r>
              <w:br/>
            </w:r>
            <w:r>
              <w:rPr>
                <w:rFonts w:ascii="Times New Roman"/>
                <w:b w:val="false"/>
                <w:i w:val="false"/>
                <w:color w:val="000000"/>
                <w:sz w:val="20"/>
              </w:rPr>
              <w:t>"______"__________ года</w:t>
            </w:r>
            <w:r>
              <w:br/>
            </w: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Мәтіннің дәлме-дәлдігіне сараптама жүргізді</w:t>
            </w:r>
            <w:r>
              <w:br/>
            </w:r>
            <w:r>
              <w:rPr>
                <w:rFonts w:ascii="Times New Roman"/>
                <w:b w:val="false"/>
                <w:i w:val="false"/>
                <w:color w:val="000000"/>
                <w:sz w:val="20"/>
              </w:rPr>
              <w:t>Экспертизу на аутентичность провел</w:t>
            </w:r>
            <w:r>
              <w:br/>
            </w: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_____________________</w:t>
            </w:r>
            <w:r>
              <w:br/>
            </w:r>
            <w:r>
              <w:rPr>
                <w:rFonts w:ascii="Times New Roman"/>
                <w:b w:val="false"/>
                <w:i w:val="false"/>
                <w:color w:val="000000"/>
                <w:sz w:val="20"/>
              </w:rPr>
              <w:t>"______"__________ года</w:t>
            </w:r>
            <w:r>
              <w:br/>
            </w: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Ресімдеу және келісу сараптамасын жүргізді</w:t>
            </w:r>
            <w:r>
              <w:br/>
            </w:r>
            <w:r>
              <w:rPr>
                <w:rFonts w:ascii="Times New Roman"/>
                <w:b w:val="false"/>
                <w:i w:val="false"/>
                <w:color w:val="000000"/>
                <w:sz w:val="20"/>
              </w:rPr>
              <w:t>Экспертизу оформления и согласования провел</w:t>
            </w:r>
            <w:r>
              <w:br/>
            </w: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_____________________</w:t>
            </w:r>
            <w:r>
              <w:br/>
            </w:r>
            <w:r>
              <w:rPr>
                <w:rFonts w:ascii="Times New Roman"/>
                <w:b w:val="false"/>
                <w:i w:val="false"/>
                <w:color w:val="000000"/>
                <w:sz w:val="20"/>
              </w:rPr>
              <w:t>"______"__________ года</w:t>
            </w:r>
            <w:r>
              <w:br/>
            </w: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Құқықтық сараптама жүргізді</w:t>
            </w:r>
            <w:r>
              <w:br/>
            </w:r>
            <w:r>
              <w:rPr>
                <w:rFonts w:ascii="Times New Roman"/>
                <w:b w:val="false"/>
                <w:i w:val="false"/>
                <w:color w:val="000000"/>
                <w:sz w:val="20"/>
              </w:rPr>
              <w:t>Правовую экспертизу провел</w:t>
            </w:r>
            <w:r>
              <w:br/>
            </w: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_____________________</w:t>
            </w:r>
            <w:r>
              <w:br/>
            </w:r>
            <w:r>
              <w:rPr>
                <w:rFonts w:ascii="Times New Roman"/>
                <w:b w:val="false"/>
                <w:i w:val="false"/>
                <w:color w:val="000000"/>
                <w:sz w:val="20"/>
              </w:rPr>
              <w:t>"______"__________ года</w:t>
            </w:r>
            <w:r>
              <w:br/>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