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d090" w14:textId="2d1d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Уланского района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23 декабря 2015 года N 290. Зарегистрировано Департаментом юстиции Восточно-Казахстанской области 12 января 2016 года N 4331. Утратило силу - решением Уланского районного маслихата Восточно-Казахстанской области от 23 декабря 2016 года № 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маслихата Восточно-Казахстанской области от 23.12.2016 № 60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годы", (зарегистрировано в Реестре государственной регистрации нормативных правовых актов за номером 4287), маслихат Уланского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4759457,2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954213,0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4600,0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423648,0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3376996,2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5326192,2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297789,4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312860,4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15071,0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- 864524,4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864524,4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Уланского районного маслихата Восточно-Казахстанской области от 25.11.2016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Принять к исполнению на 2016 год нормативы распределения доходов в бюджет района по социальному налогу, индивидуальному подоходному налогу с доходов облагаемых у источника выплаты, индивидуальному подоходному налогу с доходов иностранных граждан, облагаемых у источника выплаты,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4287).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 в районном бюджете на 2016 год объем субвенции, передаваемой из областного бюджета в сумме 2014098 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 сельской местности, по решению местных представительных органов за счет бюджетных средств устанавливаются повышенные на двадцать 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Учесть резерв местного исполнительного органа района на 2016 год в сумме 5500,0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Учесть перечень бюджетных программ, не подлежащих секвестру в процессе исполнения бюджета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Предусмотреть в районном бюджете на 2016 год целевые трансферты из республиканского бюджета в сумме 1122541,0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Предусмотреть в районном бюджете на 2016 год целевые трансферты из областного бюджета в сумме 198113,0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Предусмотреть в районном бюджете кредиты из республиканского бюджета в сумме 34996,0 тыс.тенге на реализацию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В расходах районного бюджета предусмотреть затраты по сельским округам,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Предусмотреть в районном бюджете трансферты органам местного самоуправления в сумме 43284,0 тыс.тенге,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Предусмотреть в районном бюджете на 2016 год погашение долга перед вышестоящими бюджетами в сумме 15071,0 тысяч тенге в соответствии с заключенными кредитными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Признать утратившим силу некоторые решения Уланского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Бережной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 Сейсембина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Уланского районного маслихата Восточно-Казахстанской области от 25.11.2016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1359"/>
        <w:gridCol w:w="1359"/>
        <w:gridCol w:w="4704"/>
        <w:gridCol w:w="37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4759457,2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3376996,2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3376996,2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3376996,2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032"/>
        <w:gridCol w:w="1032"/>
        <w:gridCol w:w="1185"/>
        <w:gridCol w:w="5192"/>
        <w:gridCol w:w="28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5326192,2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2904285,4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2329200,5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обусловленной денежной помощи по проекту Өрлеу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и (или)строительство, реконструкция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-864524,4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года № 290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242"/>
        <w:gridCol w:w="1024"/>
        <w:gridCol w:w="5031"/>
        <w:gridCol w:w="3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110"/>
        <w:gridCol w:w="1110"/>
        <w:gridCol w:w="5479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инвестиции и государственно-частного партнерства, в том числе консеции, проведение оценки реализации бюджетных инвестиции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обусловленной денежной помощи по проекту Өрлеу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088"/>
        <w:gridCol w:w="820"/>
        <w:gridCol w:w="5345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790"/>
        <w:gridCol w:w="1122"/>
        <w:gridCol w:w="1122"/>
        <w:gridCol w:w="5539"/>
        <w:gridCol w:w="29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обусловленной денежной помощи по проекту Өрлеу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года № 290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2895"/>
        <w:gridCol w:w="2895"/>
        <w:gridCol w:w="51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года№ 290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администратору бюджетных программ 123 "Аппарат акима района в городе, города районного значения, поселка, села,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Уланского районного маслихата Восточно-Казахстанской области от 25.11.2016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12"/>
        <w:gridCol w:w="1514"/>
        <w:gridCol w:w="1150"/>
        <w:gridCol w:w="693"/>
        <w:gridCol w:w="1058"/>
        <w:gridCol w:w="694"/>
        <w:gridCol w:w="875"/>
        <w:gridCol w:w="694"/>
        <w:gridCol w:w="875"/>
        <w:gridCol w:w="1332"/>
        <w:gridCol w:w="876"/>
        <w:gridCol w:w="1517"/>
      </w:tblGrid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 и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 Кайсенов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Таргынский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Толеген-Тохтаровский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290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трансферты органам местного самоуправления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6 - в редакции решения Уланского районного маслихата Восточно-Казахстанской области от 18.10.2016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0"/>
        <w:gridCol w:w="4182"/>
        <w:gridCol w:w="5868"/>
      </w:tblGrid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452051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финансов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Аблакетского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Азовского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Алмасайского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Айыртауского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Асубулак"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Багратионовского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Бозанбайского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Егинсуйского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Касым Кайсенова"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Огневка"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Саратовского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Таврического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Таргынского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Толеген-Тохтаровского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Усть-Каменогорского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утративших силу решений принятых Уланским районным маслихатом: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25 декабря 2014 года № 220 "О бюджете Уланского района на 2015 - 2017 годы" (зарегистрировано в Реестре государственной регистрации нормативных правовых актов за номером 3622),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16 марта 2015 года № 243 "О внесении изменений в решение Уланского районного маслихата от 25 декабря 2014 года № 220 "О бюджете Уланского района на 2015 - 2017 годы" (зарегистрировано в Реестре государственной регистрации нормативных правовых актов за номером 3784),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14 апреля 2015 года № 255 "О внесении изменений в решение Уланского районного маслихата от 25 декабря 2014 года № 220 "О бюджете Уланского района на 2015 - 2017 годы" (зарегистрировано в Реестре государственной регистрации нормативных правовых актов за номером 3902),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17 июля 2015 года № 274 "О внесении изменений в решение Уланского районного маслихата от 25 декабря 2014 года № 220 "О бюджете Уланского района на 2015 - 2017 годы" (зарегистрировано в Реестре государственной регистрации нормативных правовых актов за номером 4065),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 августа 2015 года № 276 "О внесении изменений в решение Уланского районного маслихата от 25 декабря 2014 года № 220 "О бюджете Уланского района на 2015 - 2017 годы" (зарегистрировано в Реестре государственной регистрации нормативных правовых актов за номером 4146),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20 октября 2015 года № 285 "О внесении изменений в решение Уланского районного маслихата от 25 декабря 2014 года № 220 "О бюджете Уланского района на 2015 - 2017 годы" (зарегистрировано в Реестре государственной регистрации нормативных правовых актов за номером 4192).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