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f308" w14:textId="97df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04 ноября 2014 года № 216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26 июня 2015 года N 262. Зарегистрировано Департаментом юстиции Восточно-Казахстанской области 20 июля 2015 года N 4043. Утратило силу - решением Уланского районного маслихата Восточно-Казахстанской области от 24 октября 2018 года № 244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24.10.2018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04 ноября 2014 года № 216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3559, опубликовано в газете "Уланские зори" от 05 декабря 2014 года № 98-99)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размера и порядка оказания жилищной помощи, утвержденных указанным решением изложить в следующей редакции:</w:t>
      </w:r>
    </w:p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Уровень предельно допустимых расходов семьи устанавливается к совокупному доходу семьи (гражданина) в размере 10 процентов.".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  <w:bookmarkEnd w:id="5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Уланского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Сейсембина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