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06b0" w14:textId="9a90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2014 года № 220 "О бюджете Уланского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14 апреля 2015 года N 255. Зарегистрировано Департаментом юстиции Восточно-Казахстанской области 21 апреля 2015 года N 3902. Утратило силу - решением Уланского районного маслихата Восточно-Казахстанской области от 23 декабря 2015 года N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Решение Уланского районного маслихата Восточно-Казахстанской области от 14 апреля 2015 года N 255. Зарегистрировано Департаментом юстиции Восточно-Казахстанской области 21 апреля 2015 года N 3902. Утратило силу - решением Уланского районного маслихата Восточно-Казахстанской области от 23 декабря 2015 года N 290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23.12.2015 № 290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3808),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2014 года № 220 "О бюджете Уланского района на 2015-2017 годы" (зарегистрировано в Реестре государственной регистрации нормативных правовых актов за номером 3589, опубликовано в газете "Уланские зори" от 23 января 2015 года № 7-8, от 27 января 2015 года №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3554171,0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823729,0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10200,0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35055,0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2685187,0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3609941,9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29632,0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42020,0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- 85402,9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85402,9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районном бюджете на 2015 год целевые трансферты из республиканского бюджета в сумме 542228,0 тыс.тенге".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Дауенов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310"/>
        <w:gridCol w:w="814"/>
        <w:gridCol w:w="5306"/>
        <w:gridCol w:w="4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3609941,9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220</w:t>
            </w:r>
          </w:p>
        </w:tc>
      </w:tr>
    </w:tbl>
    <w:bookmarkStart w:name="z2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9"/>
        <w:gridCol w:w="1674"/>
        <w:gridCol w:w="1151"/>
        <w:gridCol w:w="1413"/>
        <w:gridCol w:w="1151"/>
        <w:gridCol w:w="1806"/>
        <w:gridCol w:w="890"/>
        <w:gridCol w:w="1151"/>
        <w:gridCol w:w="1808"/>
      </w:tblGrid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