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c01" w14:textId="56ce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16 марта 2015 года № 221. Зарегистрировано Департаментом юстиции Восточно-Казахстанской области 10 апреля 2015 года № 3860. Утратило силу - постановлением Уланского районного акимата Восточно-Казахстанской области от 15 января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15.01.2016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Уланского районного акимата от 27 октября 2014 года № 911 "Об утверждении методики ежегодной оценки деятельности административных государственных служащих корпуса "Б" Уланского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руководителя аппарата акима Уланского района Абдыкаримова Н.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 " марта 2015 года № 221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Уланского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Уланского района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Уланскому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Государственные органы с учетом специфики своей деятельности разрабатывают и утверждают методики оценки деятельности служащих корпуса "Б" на основе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финансируемые из районного бюджета, акимов городов районного значения, поселков,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Уланского района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 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уведомляет служащего, подлежащего оценке, а также лиц, указанных в пункта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Оценочные листы, заполненные лицами, указанными в пункте 13 настоящей Методики,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Кадровая служба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Оценка лицами, указанными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территориальном Департаменте агентстве Республики Казахстан по делам государственной службы и противодействию коррупции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</w:tr>
    </w:tbl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</w:tr>
    </w:tbl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</w:tr>
    </w:tbl>
    <w:bookmarkStart w:name="z1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