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1fb" w14:textId="000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от16 марта 2015 года № 217. Зарегистрировано Департаментом юстиции Восточно-Казахстанской области 03 апреля 2015 года № 3832. Утратило силу - постановлением Уланского районного акимата Восточно-Казахстанской области от 09 марта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09.03.2016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образования, физической культуры и спорта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Уланского района от 31 декабря 2013 года № 295 "Об утверждении Структуры, Положения государственного учреждения "Отдел образования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16 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Уланского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Уланского района"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образования, физической культуры и спорта Уланского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образования, физической культуры и спорта Уланского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образования, физической культуры и спорта Уланского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"Отдел образования, физической культуры и спорта Уланского района" имеет право выступать стороной гражданско-правовых отношений от имени государства в пределах компетенции, установленной законодательством в сфере образования, физической культуры и спорта 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образования, физической культуры и спорта Уланского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образования, </w:t>
      </w:r>
      <w:r>
        <w:rPr>
          <w:rFonts w:ascii="Times New Roman"/>
          <w:b w:val="false"/>
          <w:i w:val="false"/>
          <w:color w:val="000000"/>
          <w:sz w:val="28"/>
        </w:rPr>
        <w:t>физической культуры и спорта Уланского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образования, физической культуры и спорта Уланского района" утверждаются акиматом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Уланский район, поселок Касыма Кайсенова, площадь Абая, 5, индекс 071600.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образования, физической культуры и спорта Уланского района" является Государство в лице местного исполнительного органа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образования, физической культуры и спорта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образования, физической культуры и спорта Уланского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образования, физической культуры и спорта Уланского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образования, физической культуры и спорта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образования, физической культуры и спорта Уланского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образования, физической культуры и спорта Уланского района": реализация основных направлений государственной политики в сфере образования,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государственное учреждения "Отдел образования, физической культуры и спорта Уланского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творческих, духовных и физических возможностей личности, формирование прочных основ нравственности и здорового образа жизни, </w:t>
      </w:r>
      <w:r>
        <w:rPr>
          <w:rFonts w:ascii="Times New Roman"/>
          <w:b w:val="false"/>
          <w:i w:val="false"/>
          <w:color w:val="000000"/>
          <w:sz w:val="28"/>
        </w:rPr>
        <w:t>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безопасности жизни и здоровья лиц, занимающихся физической культурой и спортом, а также участников и зрителей </w:t>
      </w:r>
      <w:r>
        <w:rPr>
          <w:rFonts w:ascii="Times New Roman"/>
          <w:b w:val="false"/>
          <w:i w:val="false"/>
          <w:color w:val="000000"/>
          <w:sz w:val="28"/>
        </w:rPr>
        <w:t>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подготовки сборных команд района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образования, физической культуры и спорта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организует приобретение и доставку учебников и учебно-методических комплексов организациям образования, реализующим общеобразовательные 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заказ и обеспечение организаций образования, реализующих общеобразовательные учебные программы основного среднего, </w:t>
      </w:r>
      <w:r>
        <w:rPr>
          <w:rFonts w:ascii="Times New Roman"/>
          <w:b w:val="false"/>
          <w:i w:val="false"/>
          <w:color w:val="000000"/>
          <w:sz w:val="28"/>
        </w:rPr>
        <w:t>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работы по развитию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принимает меры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подготовки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сбор, анализ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обеспечивает общественный порядк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координирует вопросы строительства спортивных сооружений на территории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обеспечивает деятельность районныхх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ведет пропаганду физической культуры и спорта, повышения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обеспечивает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разрабатывает проекты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представляет интересы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осуществляет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 государственного учреждения "Отдел образования, физической культуры и спорта Уланского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образования, физической культуры и спорта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образования, физической культуры и спорта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образования, физической культуры и спорта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образования, физической культуры и спорта Уланского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образования, физической культуры и спорта Уланского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образования, физической культуры и спорта Уланского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"Отдел образования, физической культуры и спорта Уланского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образования, физической </w:t>
      </w:r>
      <w:r>
        <w:rPr>
          <w:rFonts w:ascii="Times New Roman"/>
          <w:b w:val="false"/>
          <w:i w:val="false"/>
          <w:color w:val="000000"/>
          <w:sz w:val="28"/>
        </w:rPr>
        <w:t>культуры и спорта Уланского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образования, физической культуры и спорта Уланского района"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учреждение "Отдел образования, физической культуры и спорта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запрашивает и получает в установленном порядке от исполнитель-ных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в установленном порядке совещания по вопросам, входя-щим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порядок и планы учреждения по командировкам, стажировкам, обучению работников в казахстанских и зарубежных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полномочия, предусмотренные законода-тельством.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образования, физической культуры и спорта Уланского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образования, физической культуры и спорта Уланского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образования, физической культуры и спорта Уланского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образования, физической культуры и спорта Уланского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образования, физической культуры и спорта Уланского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образования, физической культуры и спорта Уланского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образования, физической культуры и спорта Уланского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образования, физической культуры и спорта Уланского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организаций находящихся в ведении государственного учреждения "Отдел образования, физической культуры и спорта Уланского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имени 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"Средняя школа Асубулак";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"Азовская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"Основная школа имени Акжолова";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"Комплекс средняя школа-детский сад имени И. Айттыкова";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"Актюбинская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имени 17 лет Октября";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Коммунальное государственное учреждение "Начальная школа имени И. Алтынсарина";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"Основная школа имени Амангельды";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"Средняя школа имени Какена Аханова";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"Основная школа имени Ш. Башикова";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имени Базылбека Ахметова";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"Средняя школа Бозанбай";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"Основная школа имени Оралхана Бокеева";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"Гагаринская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"Герасимовская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"Основная школа имени М. Горького";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Коммунальное государственное учреждение "Основная школа имени К. Кайсенова";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"Каменская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"Канайская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"Средняя школа имени М. Ломоносова";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имени Н. Лут";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"Средняя школа имени Р. Марсекова";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"Привольненская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"Пролетарская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"Средняя школа имени А. С. Пушкина";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"Средняя школа имени С. Аманжолова";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"Средняя школа имени Сейфуллина";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"Таврическая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"Средняя школа имени М. Таенова";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"Основная школа Тройницкое";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"Комплекс Украинская средняя школа – детский 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"Средняя школа имени Гагарина";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"Школа-сад имени Т. Тохтарова";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казенное предприятие "Детская музыкальная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казенное предприятие "Детский сад "Айжулдыз"";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казенное предприятие "Детский сад "Айголек"";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казенное предприятие "Детский сад "Колосок"".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