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0f80" w14:textId="3d30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04 ноября 2014 года № 216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января 2015 года N 233. Зарегистрировано Департаментом юстиции Восточно-Казахстанской области 03 марта 2015 года N 3715. Утратило силу - решением Уланского районного маслихата Восточно-Казахстанской области от 24 октября 2018 года № 244</w:t>
      </w:r>
    </w:p>
    <w:p>
      <w:pPr>
        <w:spacing w:after="0"/>
        <w:ind w:left="0"/>
        <w:jc w:val="both"/>
      </w:pPr>
      <w:bookmarkStart w:name="z3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Уланского районного маслихата Восточно-Казахстанской области от 24.10.2018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04 ноября 2014 года № 216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номером 3559, опубликовано в газете "Уланские зори" от 05 декабря 2014 года № 98-99)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определения размера и порядка оказания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определения размера и порядка оказания жилищной помощи,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Андамасов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января 2015 года № 233</w:t>
            </w:r>
          </w:p>
        </w:tc>
      </w:tr>
    </w:tbl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порядка оказания жилищной помощи разработаны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 О некоторых вопросах компенсации повышения тарифов абонентской платы за оказание услуг телекоммуникации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расходы на содержание общего имущества объекта кондоминиума- обязательная сумма расходов собственников помещений (квартир) по 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обьекта кондоминиума, а также на накопление денег на предстоящий в будущем капитальный ремонт общего имущества обьекта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уполномоченный орган – Уланский районный отдел занятости и социальных программ,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"/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Уланский районный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Для назначения жилищной помощи семья (гражданин, либо его представитель по доверенности) ежеквартально обращается в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 или веб-портал "электронного правительства" www.egov.kz (далее – портал)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 №185 "Об утверждении стандартов государственных услуг в сфере жилищно-коммунального хозяйства".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представляется ежеквартально и назначается за квартал, независимо от времени представления документов в квартале обращения. При первичном обращении жилищная помощь назначается с месяца, в котором подано заявление с необходимыми перечнем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Жилищная помощь не оказывается семьям: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имеющим на праве собственности более одной единицы жилья (квартиры, дома) или сдающим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лет, лица, состоящие на диспансерном учете у фтизиатра, нарколога, онколога, не имеющие группы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4"/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 коммунальных услуг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Жилищная помощь определяется как разница между суммой оплаты расходов семьи (граждан)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Уровень предельно допустимых расходов семьи устанавливается к совокупному доходу семьи (гражданина) в размере 15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нормы площади общего жилища: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граждан – 35,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- 36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человек - 54 кв.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четырех и более человек на каждого члена семьи 18 кв. метров, но не более 90 кв.метров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норма потребления электроэнергии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 проживающих - 90 киловатт,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двух человек (на каждого) - 85 киловатт,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из трех человек(на каждого) -75 киловатт,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семьи из четырех и более человек на каждого члена семьи 50 киловатт, но не более 250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Норма расхода газа на человека в месяц – 7,6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Расход угля на 1 кв.м общей площади жилища –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Расходы на водоснабжение, канализацию, газоснабжение, электроснабжение, теплоснабжение, мусороудаление, услуги телекоммуникации учитываются по тарифам услугодателей.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Для расчета стоимости каменного угля используются средние цены по району, представляемые Восточно-Казахстанским областным управлением статистики за квартал, предшествующий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Норму расхода и стоимость другого вида топлива, используемого для местного отопления собственником жилого дома (жилого здания), при расчете жилищной помощи считать эквивалентной норме расхода и стоимости каменного угля. </w:t>
      </w:r>
    </w:p>
    <w:bookmarkEnd w:id="6"/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исчисления совокупного дохода семьи (гражданина), претендующей на получение жилищной помощи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 в Министерстве юстиции Республики Казахстан 6 февраля 2012 года № 7412).</w:t>
      </w:r>
    </w:p>
    <w:bookmarkEnd w:id="8"/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осуществляется через банки второго уровня, путем зачисления на лицевые счета получателей.</w:t>
      </w:r>
    </w:p>
    <w:bookmarkEnd w:id="10"/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