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63df" w14:textId="1926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"Мендеке" Жетиаральского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Жетиаральского сельского округа Тарбагатайского района Восточно-Казахстанской области от 08 июля 2015 года № 4. Зарегистрировано Департаментом юстиции Восточно-Казахстанской области 13 августа 2015 года № 4109. Утратило силу решением акима Жетиаральского сельского округа Тарбагатайского района Восточно-Казахстанской области от 27 августа 2022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Жетиаральского сельского округа Тарбагатайского района Восточно-Казахстанской области от 27.08.2022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22 июня 2015 года № 381 аким Жетиаральского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зимовке "Мендеке" Жетиаральского сельского округа Тарбагатайского района, в связи с возникновением бешенства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 Кажыкенов),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Жетиаральского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С.Кажиекберов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"Тарбагатайская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"08" июля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