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a048" w14:textId="869a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населенном пункте Мурсалим Кокжиринского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Кокжиринского сельского округа Тарбагатайского района Восточно-Казахстанской области от 3 сентября 2015 года № 24. Зарегистрировано Департаментом юстиции Восточно-Казахстанской области 2 октября 2015 года № 4157. Утратило силу решением акима Кокжиринского сельского округа Тарбагатайского района Восточно-Казахстанской области от 8 сентября 2022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Кокжиринского сельского округа Тарбагатайского района Восточно-Казахстанской области от 08.09.2022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от 28 мая 2015 года № 312 аким Кокжиринского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населенном пункте Мурсалим Кокжиринского сельского округа в связи с возникновением бешенства крупного рогатого скота.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руководителю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(Б.Кажыкенов), организацию и проведение соответствующих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Кокжиринского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"Тарбагатайская районная 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Комитета ветеринарного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надзора 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"03" сентября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