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20d93" w14:textId="7c20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"Пыштахан" Екпинского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Екпинского сельского округа Тарбагатайского района Восточно-Казахстанской области от 28 мая 2015 года N 07. Зарегистрировано Департаментом юстиции Восточно-Казахстанской области 01 июля 2015 года N 4014. Утратило силу решением акима Екпинского сельского округа Тарбагатайского района Восточно-Казахстанской области от 26 августа 2022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Екпинского сельского округа Тарбагатайского района Восточно-Казахстанской области от 26.08.2022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Тарбагатайского района аким Екпинского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зимовке "Пыштахан" Екпинского сельского округа в связи с возникновением бешенства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главному государственному ветеринарно-санитарному инспектору Тарбагатайского района обеспечить контроль за исполнением требований вытекающих из ограничительных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Екпинского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Сербатыров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Главный государственный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ветеринарно-санитарный инспектор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Тарбагатайского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