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9bab" w14:textId="84d9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зимовке "Шымылдык" Екпинского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Екпинского сельского округа Тарбагатайского района Восточно-Казахстанской области от 28 мая 2015 года N 05. Зарегистрировано Департаментом юстиции Восточно-Казахстанской области 01 июля 2015 года N 4012. Утратило силу решением акима Екпинского сельского округа Тарбагатайского района Восточно-Казахстанской области от 2 сентября 2022 года № 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Екпинского сельского округа Тарбагатайского района Восточно-Казахстанской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Тарбагатайского района аким Екпинского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ограничительные мероприятия в зимовке "Шымылдык" Екпинского сельского округа в связи с возникновением бешенства крупного рогатого скота.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главному государственному ветеринарно-санитарному инспектору Тарбагатайского района обеспечить контроль за исполнением требований вытекающих из ограничительных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Екпинского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Сербатыров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Главный государственный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ветеринарно-санитарный инспектор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Тарбагатайского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Кажыкенов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