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8d11" w14:textId="2b58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2014 года № 23-2 "О бюджете Тарбагатайского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декабря 2015 года № 30-2. Зарегистрировано Департаментом юстиции Восточно-Казахстанской области 28 декабря 2015 года № 4298. Утратило силу - решением Тарбагатайского районного маслихата Восточно-Казахстанской области от 23 декабря 2015 года N 31-2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23.12.2015 N 31-2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2015-2017 годы" от 24 декабря 2014 года № 23-2 (зарегистрировано в Реестре государственной регистрации нормативных правовых актов за номером 3617, опубликовано в газете "Тарбагатай" от 29 января 2015 года № 8-9 и от 2 февраля 2015 года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5 787 465,4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467 227,0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9 327,0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4 165,0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5 306 746,4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5 766 490,8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34 379,0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34 379,0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13 404,4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2015 год предусмотрены целевые трансферты из республиканского бюджета в сумме – 1 129 464,0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"18"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 – 2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5 787 465,4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5 306 746,4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5 306 746,4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5 306 746,4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2"/>
        <w:gridCol w:w="1121"/>
        <w:gridCol w:w="1121"/>
        <w:gridCol w:w="5538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5 766 490,8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3 457 971,3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2 819 099,6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2 750 886,6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2 658 927,6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190 134,8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"18"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23 – 2</w:t>
            </w:r>
          </w:p>
        </w:tc>
      </w:tr>
    </w:tbl>
    <w:bookmarkStart w:name="z28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2015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1"/>
        <w:gridCol w:w="1331"/>
        <w:gridCol w:w="486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"18"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 – 2</w:t>
            </w:r>
          </w:p>
        </w:tc>
      </w:tr>
    </w:tbl>
    <w:bookmarkStart w:name="z3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республиканского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5393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1 129 464,0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