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3312" w14:textId="6643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Тарбагатайского района от 8 июня 2015 года № 340 "Об утверждении положения о государственном учреждении "Отдел предпринимательства и сельского хозяйства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октября 2015 года N 593. Зарегистрировано Департаментом юстиции Восточно-Казахстанской области 05 ноября 2015 года N 4216.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07.06.2016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"Об утверждении положения о государственном учреждении "Отдел предпринимательства и сельского хозяйства Тарбагатайского района" от 8 июня 2015 года № 340 (зарегистрировано в Реестре государственной регистрации нормативных правовых актов за № 4033)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прилагаемое положение о государственном учреждении "Отдел предпринимательства и сельского хозяйства Тарбагатайского района".".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