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5378" w14:textId="0695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населенном пункте "Кызыл-жулдыз"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сентября 2015 года N 583. Зарегистрировано Департаментом юстиции Восточно-Казахстанской области 05 ноября 2015 года N 4212. Утратило силу - постановлением акимата Тарбагатайского района Восточно-Казахстанской области от 30 декабря 2015 года N 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30.12.2015 № 750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22 августа 2015 года № 508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с введением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населенном пункте "Кызыл-жулдыз" Кумкольского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"Тарбагатайский районный отдел ветеринарии" (С.Конысбаев)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(Б.Кажыкенов), исполняющему обязанности руководителя Республиканского государственного учреждения "Тарбагатайское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(М.Сулейменова)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Тарбагатайской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"Тарбагатайское районное уравление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ВКО 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