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07e" w14:textId="426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16 октября 2015 года № 29-2. Зарегистрировано Департаментом юстиции Восточно-Казахстанской области 26 октября 2015 года № 4200.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5 799 445,9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11 859,0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5 600,0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5 318 726,9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5 778 471,3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34 379,0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областного бюджета в сумме – 387 333,4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продолжение строительства пешеходного моста в селе Коктубек – 16 709,0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ремонтные работы внутренних дорог села Аксуат – 19830,0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республиканского бюджета в сумме – 1 141 444,5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5 799 445,9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5 318 726,9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5 318 726,9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5 318 726,9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5 778 471,3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3 451 456,8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2 741 570,1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477 296,1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28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472"/>
        <w:gridCol w:w="1472"/>
        <w:gridCol w:w="364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330"/>
        <w:gridCol w:w="1330"/>
        <w:gridCol w:w="4477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393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1 141 444,5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608 953,5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