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8c2" w14:textId="b7fa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июня 2015 года N 338. Зарегистрировано Департаментом юстиции Восточно-Казахстанской области 15 июля 2015 года N 4031.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Тарбагатайского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2015 года № 338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Тарбагатайского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Тарбагатайского района"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 Тарбагатайского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финансов Тарбагатайского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Тарбагатайского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 Тарбагатайского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 Тарбагатайского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Тарбагатайского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финансов Тарбагатайского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071500, Республика Казахстан, Восточно-Казахстанская область, Тарбагатайский район, село Аксуат, улица Толегетай баба,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"Отдел экономики и финансов Тарбагатайского района" является государство в лице местного исполнительного органа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 Тарбагатайского района" осуществляется из местного бюджета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Тарбагатайского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"Отдел экономики и финансов Тарбагатайского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финансов Тарбагатайского района":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экономики и финансов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экономики и финансов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Тарбагатайского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экономики и финансов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экономики и финансов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финансов Тарбагатайского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Тарбагатайского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финансов Тарбагатайского района" назначается на должность и освобождается от должности акимом Тарбагатайского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финансов Тарбагатайского района" действует на принципах единоначалия, самостоятельно решает вопросы деятельности государственного учреждения "Отдел экономики и финансов Тарбагатайского района"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экономики и финансов Тарбагатайского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экономики и финансов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экономики и финансов Тарбагатайского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экономики и финансов Тарбагатайского района" в пределах лимита штатной численности и структуры, утвержденных постановлением акимата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экономики и финансов Тарбагатайского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экономики и финансов Тарбагатайского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 Тарбагатайского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экономики и финансов Тарбагатайского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финансов Тарбагатайского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экономики и финансов Тарбагатайского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