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b0f4" w14:textId="67fb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мая 2015 года N 279. Зарегистрировано Департаментом юстиции Восточно-Казахстанской области 17 июня 2015 года N 3992. Утратило силу - постановлением акимата Тарбагатайского района Восточно-Казахстанской области от 28 января 2016 года N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28.01.2016 № 34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"08" мая 2015 года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8"/>
        <w:gridCol w:w="2938"/>
        <w:gridCol w:w="3212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667"/>
        <w:gridCol w:w="2238"/>
        <w:gridCol w:w="2238"/>
        <w:gridCol w:w="1293"/>
        <w:gridCol w:w="1668"/>
        <w:gridCol w:w="403"/>
        <w:gridCol w:w="722"/>
        <w:gridCol w:w="404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воспитанников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