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a128" w14:textId="bb5a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района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23 декабря 2015 года № 42-3. Зарегистрировано Департаментом юстиции Восточно-Казахстанской области 8 января 2016 года № 4321.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4 474 513,5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696 730,8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4 269,2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 – 20,2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3 727 912,4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4 446 394,5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из областного бюджета – 20,2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33 604,0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47 723,0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-19 485,0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19 485,0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Кокпектинского районного маслихата Восточно-Казахстанской области от 08.04.2016 </w:t>
      </w:r>
      <w:r>
        <w:rPr>
          <w:rFonts w:ascii="Times New Roman"/>
          <w:b w:val="false"/>
          <w:i w:val="false"/>
          <w:color w:val="ff0000"/>
          <w:sz w:val="28"/>
        </w:rPr>
        <w:t>№ 2-5/1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07.06.2016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02.08.2016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28.09.2016 </w:t>
      </w:r>
      <w:r>
        <w:rPr>
          <w:rFonts w:ascii="Times New Roman"/>
          <w:b w:val="false"/>
          <w:i w:val="false"/>
          <w:color w:val="ff0000"/>
          <w:sz w:val="28"/>
        </w:rPr>
        <w:t>№ 6-5/1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20.10.2016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28.11.2016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исполнению на 2016 год нормативы распределения доходов в бюджет района по социальному налогу, индивидуальному подоходному налогу с доходов, облагаемых у источника выплаты, индивидуальному подоходному налогу с доходов иностранных граждан,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в размере 100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гражданским служащим в области здравоохранения, социального обеспечения, образования, культуры, спорта и ветеринарии,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12 000,0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 в районном бюджете на 2016 год целевые текущие трансферты из областного бюджета в размере 18327,0 тысяч тенге на социальную помощь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Кокпектинского районного маслихата Восточно-Казахстанской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Учесть в районном бюджете на 2016 год целевые текущие трансферты из областного бюджета в размере 121 960,0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 в районном бюджете на 2016 год целевые текущие трансферты из республиканского бюджета в размере 844 584,0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районного бюджета на 2016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Учесть перечень местных бюджетных программ на 2016 год не подлежащих секвестру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инвестиционных проектов на 2016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Признать утратившими силу некоторые решения Кокпектинского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Жотабаев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Кокпектинского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4 474 513,5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696 730,8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322 923,8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3 727 912,4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4 446 394,5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555 563,4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15 173,3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110 478,6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2 023,8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289 166,1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 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278 123,6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139 284,7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30 320,3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26 698,8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2 750 324,2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284 086,0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2 393 489,8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2 290 144,0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66 380,8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72 748,4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169 787,6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45 997,8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132 959,7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111 768,4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35 709,1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235 727,6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116 705,5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35 331,6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46 100,6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142 847,1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11 157,3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49 176,6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 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2 545 225,0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860"/>
        <w:gridCol w:w="5301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3 205 225,0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396 141,2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275 417,0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1 864 279,0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1 743 924,0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1 713 964,0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3 016 887,0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2 638 525,0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2 638 525,0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2 638 525,0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502"/>
        <w:gridCol w:w="1221"/>
        <w:gridCol w:w="860"/>
        <w:gridCol w:w="5301"/>
        <w:gridCol w:w="35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3 016 887,0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459 445,2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123 821,2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31 110,8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42 754,8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28 404,8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1 662 637,0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1 512 322,0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157 083,9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43 046,1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28 727,8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187 457,1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105 334,6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4 - в редакции решения Кокпектинского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6667"/>
        <w:gridCol w:w="4737"/>
      </w:tblGrid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обучающего семинара по местному самоуправлению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Кокпектинского районного маслихата Восточно-Казахстанской области от 28.11.2016 </w:t>
      </w:r>
      <w:r>
        <w:rPr>
          <w:rFonts w:ascii="Times New Roman"/>
          <w:b w:val="false"/>
          <w:i w:val="false"/>
          <w:color w:val="ff0000"/>
          <w:sz w:val="28"/>
        </w:rPr>
        <w:t>№ 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252"/>
        <w:gridCol w:w="3470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649 149,0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58 835,0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991 135,0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3"/>
        <w:gridCol w:w="703"/>
        <w:gridCol w:w="10191"/>
      </w:tblGrid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707"/>
        <w:gridCol w:w="1717"/>
        <w:gridCol w:w="1210"/>
        <w:gridCol w:w="7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на 2016 год не подлежащих секвестру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3421"/>
        <w:gridCol w:w="7470"/>
      </w:tblGrid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7822"/>
        <w:gridCol w:w="3838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2-го этажа здания бывшего бытового комбината и его пристройки под жилье на 16 квартир для детей сирот и малообеспеченных семей в с.Кокпекты Кокпектинского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Сейсмоусиление здания бывшего бытового комбината с пристпоикой, в с. Кокпекты Кокпектинского района 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наружных сетей водоснабжения, канализации и электроснабжения к зданию бывшего бытового комбината и его пристройки, внешнее благоустройство территории здания бывшего бытового комбината и его пристройки в с. Кокпекты Кокпектинского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Кокпектинского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декабря 2014 года "О бюджете Кокпектинского района на 2015-2017 годы" №30-2 (Зарегистрировано в Реестре государственной регистрации нормативных правовых актов за № 3613 от 8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марта 2015 года "О внесении изменений в решение Кокпектинского районного маслихата от 24 декабря 2014 года №30-2 "О бюджете Кокпектинского района на 2015-2017 годы" № 33-5/1 (Зарегистрировано в Реестре государственной регистрации нормативных правовых актов за № 3774 от 26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 апреля 2015 года "О внесении изменений в решение Кокпектинского районного маслихата от 24 декабря 2014 года №30-2 "О бюджете Кокпектинского района на 2015-2017 годы" № 34-2 (Зарегистрировано в Реестре государственной регистрации нормативных правовых актов за № 3881 от 15 апреля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мая 2015 года "О внесении изменений в решение Кокпектинского районного маслихата от 24 декабря 2014 года №30-2 "О бюджете Кокпектинского района на 2015-2017 годы" № 36-2 (Зарегистрировано в Реестре государственной регистрации нормативных правовых актов за № 3973 от 26 мая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14 июля 2015 года "О внесении изменений в решение Кокпектинского районного маслихата от 24 декабря 2014 года №30-2 "О бюджете Кокпектинского района на 2015-2017 годы" № 37-4/1 (Зарегистрировано в Реестре государственной регистрации нормативных правовых актов за № 4050 от 23 июля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21 августа 2015 года "О внесении изменений в решение Кокпектинского районного маслихата от 24 декабря 2014 года №30-2 "О бюджете Кокпектинского района на 2015-2017 годы" № 38-2 (Зарегистрировано в Реестре государственной регистрации нормативных правовых актов за № 4121 от 28 августа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октября 2015 года "О внесении изменений в решение Кокпектинского районного маслихата от 24 декабря 2014 года №30-2 "О бюджете Кокпектинского района на 2015-2017 годы" № 39-5/1 (Зарегистрировано в Реестре государственной регистрации нормативных правовых актов за № 4181 от 21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декабря 2015 года "О внесении изменений в решение Кокпектинского районного маслихата от 24 декабря 2014 года №30-2 "О бюджете Кокпектинского района на 2015-2017 годы" № 41-2 (Зарегистрировано в Реестре государственной регистрации нормативных правовых актов за № 4259 от 7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декабря 2015 года "О внесении изменений в решение Кокпектинского районного маслихата от 24 декабря 2014 года №30-2 "О бюджете Кокпектинского района на 2015-2017 годы" № 42-2 (Зарегистрировано в Реестре государственной регистрации нормативных правовых актов за № 4296 от 25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