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0da69" w14:textId="b90da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Кокпектинского районного маслихата от 24 декабря 2014 года № 30-2 "О бюджете Кокпектинского района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Восточно-Казахстанской области от 03 декабря 2015 года N 41-2. Зарегистрировано Департаментом юстиции Восточно-Казахстанской области 07 декабря 2015 года N 4259. Утратило силу - решением Кокпектинского районного маслихата Восточно-Казахстанской области от 23 декабря 2015 года N 42-3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Кокпектинского районного маслихата Восточно-Казахстанской области от 23.12.2015 N 42-3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Кокпектинский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"О бюджете Кокпектинского района на 2015-2017 годы" от 24 декабря 2014 года № 30-2 (зарегистрировано в Реестре государственной регистрации нормативных правовых актов за № 3613, опубликовано в газете "Жулдыз" - "Новая жизнь" от 18 января 2015 года № 4-5, от 1 февраля 2015 года № 8-9, от 8 февраля 2015 года № 10-11, от 15 февраля 2015 года № 12-13, от 22 февраля 2015 года № 15)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 1)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"1) доходы – 3 721 888,6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453 857,0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– 6 762,0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вознаграждения по кредитам, выданным из государственного бюджета– 14,0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17 498,5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3 229 632,2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субвенции – 2 613 678,0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10 262,0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3 876,9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2) изложить в новой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3 706 082,6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обслуживание долга местных исполнительных органов по выплате вознаграждений и иных платежей по займам – 14,0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4)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5 544,0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"4. Утвердить резерв местного исполнительного органа района на 2015 год в сумме 3 760,8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Кокпектинского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Кокпектинского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Кокпектинского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30-2</w:t>
            </w:r>
          </w:p>
        </w:tc>
      </w:tr>
    </w:tbl>
    <w:bookmarkStart w:name="z3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9"/>
        <w:gridCol w:w="769"/>
        <w:gridCol w:w="931"/>
        <w:gridCol w:w="6520"/>
        <w:gridCol w:w="33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3 721 888,6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453 857,0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173 336,0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173 336,0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135 212,0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135 212,0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114 719,0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57 655,0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5 834,0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45 730,0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26 466,0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12 429,0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4 124,0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4 124,0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6 762,0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реализации товаров (работ, услуг) государственными учреждениями, финансируемыми из государственного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реализации товаров (работ, услуг) государственными учреждениями, финансируемыми из государственного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4 793,0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4 793,0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17 498,5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17 498,5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17 498,5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3 229 632,2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3 229 632,2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3 229 632,2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10 262,0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10 262,0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10 262,0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57 855,0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57 855,0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57 855,0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3 876,9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3 876,9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3 876,9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4"/>
        <w:gridCol w:w="972"/>
        <w:gridCol w:w="1140"/>
        <w:gridCol w:w="972"/>
        <w:gridCol w:w="4953"/>
        <w:gridCol w:w="345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3 706 082,6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452 548,1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340 508,8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14 231,4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14 191,4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103 386,3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100 809,7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2 576,6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222 891,1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222 273,1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1 296,5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1 296,5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1 146,5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и оценка документации по вопросам бюджетных инвестиций и концессии, проведение оценки реализации бюджетных инвестиций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110 646,3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27 827,4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27 827,4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29 121,3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28 666,3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21 237,3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18 237,3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32 460,3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32 260,3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13 608,5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8 077,1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8 077,1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8 077,1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5 531,4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5 531,4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1 599,4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2 236 926,7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212 099,2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212 099,2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74 216,2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137 883,0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1 875 314,7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1 875 314,7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1 786 860,7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39 489,0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48 965,0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149 512,8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46 028,1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18 355,0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3 902,7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11 773,1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103 484,7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103 484,7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327 253,0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7 998,0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7 998,0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7 998,0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211 014,2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211 014,2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19 625,0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16 718,0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21 374,0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43 120,0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58 685,2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23 977,0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108 240,8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108 240,8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26 257,0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77 310,0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181 296,9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35 781,3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6 357,2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6 357,2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29 424,1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3 078,9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19 045,2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и/или сооружение недостающих объектов инженерно-коммуникационной инфраструктуры в рамках второго направления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58 748,5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58 748,5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58 748,5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86 767,1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60 917,8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24 989,8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10 445,0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25 083,0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25 849,3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25 554,3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201 703,8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105 884,4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105 884,4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105 884,4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18 013,6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18 013,6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6 363,6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45 724,6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29 914,6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25 954,5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3 960,1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15 810,0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15 810,0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32 081,2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7 544,9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7 269,9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24 536,3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16 798,3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5 864,0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127 013,4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46 085,9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10 348,2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10 348,2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35 737,7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13 570,7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6 770,0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12 347,0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12 097,5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12 097,5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11 747,5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68 830,0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68 830,0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68 830,0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127 671,7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127 171,7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4 819,8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4 819,8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122 351,9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113 612,8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8 739,1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33 084,6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33 084,6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29 323,8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29 323,8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3 760,8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3 760,8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4 594,9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4 594,9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4 594,9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4 555,0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5 544,0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5 544,0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5 544,0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5 544,0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-37 331,0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37 331,0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10 262,0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10 262,0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10 262,0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10 262,0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