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0e5c" w14:textId="6bd0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24 декабря 2014 года № 30-2 "О бюджете Кокпектинского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16 октября 2015 года N 39-5/1. Зарегистрировано Департаментом юстиции Восточно-Казахстанской области 21 октября 2015 года N 4181. Утратило силу - решением Кокпектинского районного маслихата Восточно-Казахстанской области от 23 декабря 2015 года N 42-3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23.12.2015 N 42-3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октября 2015 года № 32/379-V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4173),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Кокпектинского района на 2015-2017 годы" от 24 декабря 2014 года № 30-2 (зарегистрировано в Реестре государственной регистрации нормативных правовых актов за № 3613, опубликовано в газете "Жулдыз" - "Новая жизнь" от 18 января 2015 года № 4-5, от 1 февраля 2015 года № 8-9, от 8 февраля 2015 года № 10-11, от 15 февраля 2015 года № 12-13, от 22 февраля 2015 года № 15)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доходы – 3 721 888,6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453 857,0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6 762,0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вознаграждения по кредитам, выданным из государственного бюджета– 14,0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17 498,5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3 229 632,2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субвенции – 2 613 678,0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10 262,0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3 876,9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2)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3 706 026,6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обслуживание долга местных исполнительных органов по выплате вознаграждений и иных платежей по займам – 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3)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47 593,0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57 855,0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10 262,0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-37 331,0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дефицита (использование профицита) бюджета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37 331,0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"4. Утвердить резерв местного исполнительного органа района на 2015 год в сумме 3 770,0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"5. Учесть в районном бюджете на 2015 год целевые текущие трансферты из областного бюджета в размере 38 313,0 тысяч тенге на социальную помощь отдельным категориям нуждающихся граждан.";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"6. Учесть в районном бюджете на 2015 год целевые текущие трансферты из областного бюджета в размере 79 202,1 тысяч тенге согласно приложению 2.";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Учесть в районном бюджете на 2015 год целевые трансферты на развитие из областного бюджета в размере 103 484,7 тысяч тенге согласно приложению 3.";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"8. Учесть в районном бюджете на 2015 год целевые текущие трансферты из республиканского бюджета в размере 391 560,4 тысяч тенге согласно приложению 4.";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257"/>
        <w:gridCol w:w="3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3 721 888,6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3 229 632,2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3 229 632,2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3 229 632,2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502"/>
        <w:gridCol w:w="1221"/>
        <w:gridCol w:w="860"/>
        <w:gridCol w:w="5301"/>
        <w:gridCol w:w="35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3 706 026,6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449 891,7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336 830,4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103 854,7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101 309,7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218 744,3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218 676,3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111 637,3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32 682,5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32 482,5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2 229 132,3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210 351,2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210 351,2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72 468,2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1 868 972,8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1 868 972,8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1 777 507,8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149 808,3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103 484,7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103 484,7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213 044,2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213 044,2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58 685,2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107 655,8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107 655,8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180 523,5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35 786,1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93 988,9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64 380,3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29 608,6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201 095,8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106 134,4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106 134,4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106 134,4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45 914,6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29 914,6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31 633,2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126 903,5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46 086,7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35 737,7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135 681,9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135 181,9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131 132,1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39-5/1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 30-2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7432"/>
        <w:gridCol w:w="4094"/>
      </w:tblGrid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разграничение полномочий между уровнями государственного управления,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животных,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применение ветеринарных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временное хранение ветеринарных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и изготовление социально-значимой рекламы, информационных печатных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автомашины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приобретения учебников, тетрадей и мультимедийных дисков для учащихся с 5 по 11 классы на реализацию программы по развитию полиязычия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79 202,1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39-5/1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 30-2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областного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2813"/>
        <w:gridCol w:w="8131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103 484,7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103 484,7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39-5/1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 30-2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507"/>
        <w:gridCol w:w="3251"/>
      </w:tblGrid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семьям, имеющим доходы ниже величины прожиточного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145 811,4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комиссионное вознаграждение банкам второго уровня за выплату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разграничения полномочий между уровнями государственного управления,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391 560,4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