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1d16" w14:textId="2dc1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19 мая 2015 года N 36-2. Зарегистрировано Департаментом юстиции Восточно-Казахстанской области 26 мая 2015 года N 3973.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3 740 545,4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461 457,0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9 162,0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3 235 289,0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3 876,9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3 730 283,4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Ш.Жолданбаева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4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3 740 545,4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2"/>
        <w:gridCol w:w="1121"/>
        <w:gridCol w:w="1121"/>
        <w:gridCol w:w="5538"/>
        <w:gridCol w:w="32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3 730 283,4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2 247 230,5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1 889 197,2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1 840 232,2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