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5d26e" w14:textId="a75d2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в селе Калжыр Калжырского сельского округа Курчумского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Калжырского сельского округа Курчумского района Восточно-Казахстанской области от 21 мая 2015 года № 1. Зарегистрировано Департаментом юстиции Восточно-Казахстанской области 04 июня 2015 года № 3987. Утратило силу - решением акима Калжырского сельского округа Курчумского района Восточно-Казахстанской области от 19 мая 2017 года № 1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–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Калжырского сельского округа Курчумского района Восточно-Казахстанской области от 19.05.2017 № 1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 и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на основании представления главного государственного ветеринарно-санитарного инспектора Курчумского района № 290 от 4 мая 2015 года, аким Калжырского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ограничительные мероприятия в селе Калжыр, Калжырского сельского округа Курчумского района в связи с возникновением заболевания бруцеллеза среди мелкого рогатого скота.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Поручить главному специалисту аппарата акима Калжырского сельского округа Б.Темирханову организовать и провести соответствующие мероприятия, вытекающие из данного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Калжырского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Толыбаев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СОГЛАСОВАНО: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Начальник Курчумской районной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Территориальной инспекции коитета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Ветеринарного контроля и надзора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сельского 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Шапатов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"20" мая 2015 г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Временно исполняющии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руководителя государственного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учреждения "Отдел ветеринарии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Курчумского района"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Жампеисов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"20" мая 2015 г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