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1ae" w14:textId="366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Курчум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24 февраля 2015 года N 2. Зарегистрировано Департаментом юстиции Восточно-Казахстанской области 16 марта 2015 года N 3745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08 декабря 1993 года "Об административно – территориальном устройстве Республики Казахстан",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03 сентября 2014 года и учитывая мнение населения улицы Павлодарская села Курчум, аким Курчумского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Павлодарская села Курчум – на улицу имени "Уайс Сұлтанғазин".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сельского округа К.Замзину.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