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6ad5" w14:textId="fd46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23 декабря 2014 года № 21-2 "О бюджете Курчумского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22 декабря 2015 года N 27-2. Зарегистрировано Департаментом юстиции Восточно-Казахстанской области 28 декабря 2015 года N 4303. Утратило силу - решением Курчумского районного маслихата Восточно-Казахстанской области от 23 декабря 2015 года N 27-3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Курчумского районного маслихата Восточно-Казахстанской области от 23.12.2015 N 27-3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 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34/410-V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4270),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2015-2017 годы" от 23 декабря 2014 года № 21-2 (зарегистрированного в Реестре государственной регистрации нормативных правовых актов за номером 3618, опубликовано в газете "Рауан-Заря" от 21 января 2015 года № 6, от 23 января 2015 года № 7, от 28 января 2015 года № 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"доходы – 3953578,1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459550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16503,7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10768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трансфертов – 3466756,4 тысяч тенге;";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"затраты – 3957617,8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3)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"чистое бюджетное кредитование – 7595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17838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10243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"дефицит (профицит) бюджета – - 11634,7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"финансирование дефицита (использование профицита) бюджета –11634,7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Абилмажинов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27-2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65"/>
        <w:gridCol w:w="565"/>
        <w:gridCol w:w="565"/>
        <w:gridCol w:w="8227"/>
        <w:gridCol w:w="1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3953578,1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3466756,4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3466756,4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3466756,4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797"/>
        <w:gridCol w:w="934"/>
        <w:gridCol w:w="935"/>
        <w:gridCol w:w="6279"/>
        <w:gridCol w:w="25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3957617,8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2141873,4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