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4936" w14:textId="d324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2014 года № 21-2 "О бюджете Курчумского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19 октября 2015 года N 26-5. Зарегистрировано Департаментом юстиции Восточно-Казахстанской области 27 октября 2015 года N 4202. Утратило силу - решением Курчумского районного маслихата Восточно-Казахстанской области от 23 декабря 2015 года N 27-3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23.12.2015 N 27-3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2015-2017 годы" от 23 декабря 2014 года № 21-2 (зарегистрированного в Реестре государственной регистрации нормативных правовых актов за номером 3618, опубликовано в газете "Рауан-Заря" от 21 января 2015 года № 6, от 23 января 2015 года № 7, от 28 января 2015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- 3954897,1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- 459550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- 17681,7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- 9590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- 3468075,4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- 3958936,8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- 7595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- 17838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- 10243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- - 11634,7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- 11634,7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"услуги по обеспечению деятельности акима района в городе, города районного значения, поселка, села, сельского округа в сумме 196602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"освещение улиц населенных пунктов в сумме 33704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"обеспечение санитарии населенных пунктов в сумме 10943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Нурсадыков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560"/>
        <w:gridCol w:w="657"/>
        <w:gridCol w:w="8163"/>
        <w:gridCol w:w="1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7"/>
        <w:gridCol w:w="934"/>
        <w:gridCol w:w="935"/>
        <w:gridCol w:w="6279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762"/>
        <w:gridCol w:w="2612"/>
        <w:gridCol w:w="3701"/>
        <w:gridCol w:w="3701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721"/>
        <w:gridCol w:w="7136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721"/>
        <w:gridCol w:w="7136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